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40a2" w14:textId="b3d4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67-V "2013 - 2015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2013 жылғы 11 желтоқсандағы № 160-V шешімі. Атырау облысының Әділет департаментінде 2013 жылғы 13 желтоқсанда № 2812 тіркелді. Күші жойылды - Атырау облысы Индер аудандық мәслихатының 2014 жылғы 07 ақпандағы № 175-V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Атырау облысы Индер аудандық мәслихатының 07.02.2014 № 175-V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№ 67-V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2670 санымен енгізілген, 2013 жылғы 24 қаңтардағы "Дендер"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"3 858 927,0" деген сандар "3 608 971,0"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"3 206 317,0" деген сандар "3 014 361,0"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"3 976 803,0" деген сандар "3 726 847,0"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Шешімнің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сессиясының төрағасы                   С. Байбосынов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желтоқсандағы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ХІХ сессиясының № 160-V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21"/>
        <w:gridCol w:w="659"/>
        <w:gridCol w:w="9917"/>
        <w:gridCol w:w="19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586624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285736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250807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мемлкекеттік мекемелер салатын айыппұлдар, өсімпұлдар, санкциялар, өндіріп алулар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3014361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3014361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3014361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"/>
        <w:gridCol w:w="660"/>
        <w:gridCol w:w="743"/>
        <w:gridCol w:w="724"/>
        <w:gridCol w:w="9137"/>
        <w:gridCol w:w="199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3726847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өкілдік,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1783494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247661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175929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  орта 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1427978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1379369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107855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103778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66207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117874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1293443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жабдыктау және су бөлу жүйесінің жұмыс істеуі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Таза бюджеттiк кредит беру. Бюджеттiк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36"/>
        <w:gridCol w:w="705"/>
        <w:gridCol w:w="667"/>
        <w:gridCol w:w="9195"/>
        <w:gridCol w:w="19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 алдындағы борышын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VІ. Бюджет тапшылығын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876"/>
        <w:gridCol w:w="833"/>
        <w:gridCol w:w="9380"/>
        <w:gridCol w:w="19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желтоқсандағы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ХІХ сессиясының № 160-V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ауылдық, селолық округтер әкiмдерi аппараттарының 2013 жылға арналған бюджеттiк бағдарламаларын қаржыландыру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872"/>
        <w:gridCol w:w="1671"/>
        <w:gridCol w:w="1513"/>
        <w:gridCol w:w="1418"/>
        <w:gridCol w:w="1627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Кенттiк, ауылдық, селолық, округтердiң атауы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кенттiк округi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округi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</w:t>
            </w:r>
          </w:p>
        </w:tc>
      </w:tr>
      <w:tr>
        <w:trPr>
          <w:trHeight w:val="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023"/>
        <w:gridCol w:w="1456"/>
        <w:gridCol w:w="1456"/>
        <w:gridCol w:w="1608"/>
        <w:gridCol w:w="1596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Кенттiк, ауылдық, селолық, округтердiң атауы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округi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округi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Өрлiк селолық округi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175929</w:t>
            </w:r>
          </w:p>
        </w:tc>
      </w:tr>
      <w:tr>
        <w:trPr>
          <w:trHeight w:val="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49052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