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da2c" w14:textId="0c0d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бойынша аудандық маңызы бар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2013 жылғы 29 қарашадағы № 393 қаулысы. Атырау облысының Әділет департаментінде 2013 жылғы 23 желтоқсанда № 2830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17 шілдедегі "Автомобиль жолдары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қосымшасына сәйкес Индер ауданы бойынша аудандық маңызы бар автомобиль жолдарының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 Алдерзинге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 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Арыстан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"Атырау облысы Жолаушылар көлігі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және автомобиль жолдары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мекемесінің басшысы                  А. Такешев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29 қараша 2013 жыл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қарашадағы № 393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бойынша аудандық маңызы бар автомобиль жолдарының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1700"/>
        <w:gridCol w:w="4569"/>
        <w:gridCol w:w="1930"/>
        <w:gridCol w:w="754"/>
        <w:gridCol w:w="775"/>
        <w:gridCol w:w="944"/>
        <w:gridCol w:w="1156"/>
        <w:gridCol w:w="1073"/>
      </w:tblGrid>
      <w:tr>
        <w:trPr>
          <w:trHeight w:val="48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индексі</w:t>
            </w:r>
          </w:p>
        </w:tc>
        <w:tc>
          <w:tcPr>
            <w:tcW w:w="4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атауы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ұзындығы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бойынша, шақ.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КЕ-33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ауылына кірме жол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КЕ-34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ауылына кірме жол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КЕ-35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ауылына кірме жол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КЕ-36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ауылына кірме жол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КЕ-37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ауылына кірме жол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КЕ-38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ауылына кірме жол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КЕ-39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Аққала ауылына кірме жол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КЕ-40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ауылына кірме жол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КЕ-41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ауылына кірме жол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КЕ-42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ауылына кірме жол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КЕ-43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Ақтан елді-мекеніне кірме жол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КЕ-44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Кетебай елді-мекеніне кірме жол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146"/>
        <w:gridCol w:w="1461"/>
        <w:gridCol w:w="1251"/>
        <w:gridCol w:w="1586"/>
        <w:gridCol w:w="1062"/>
        <w:gridCol w:w="2548"/>
        <w:gridCol w:w="2382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жол жабындысының түрі бойынша, шақырым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Көпірлер</w:t>
            </w:r>
          </w:p>
        </w:tc>
      </w:tr>
      <w:tr>
        <w:trPr>
          <w:trHeight w:val="210" w:hRule="atLeast"/>
        </w:trPr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асфальтты-бетон қабаты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жабынды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малтатас-қиыршықтасты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малтатасты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қиыршық-тасты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</w:tr>
      <w:tr>
        <w:trPr>
          <w:trHeight w:val="315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9"/>
        <w:gridCol w:w="3452"/>
        <w:gridCol w:w="3022"/>
        <w:gridCol w:w="40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көшеттер</w:t>
            </w:r>
          </w:p>
        </w:tc>
      </w:tr>
      <w:tr>
        <w:trPr>
          <w:trHeight w:val="375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шақырым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қорғаулар</w:t>
            </w:r>
          </w:p>
        </w:tc>
      </w:tr>
      <w:tr>
        <w:trPr>
          <w:trHeight w:val="315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21.8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