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db4" w14:textId="13f6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2013 жылғы 23 сәуірдегі № 112-V шешімі. Атырау облысының Әділет департаментінде 2013 жылғы 08 мамырда № 2725 тіркелді. Күші жойылды - Атырау облысы Мақат аудандық мәслихатының 2014 жылғы 07 ақпандағы № 188-V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07.02.2014 № 188-V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кезектен тыс ІХ сессиясының № 86-V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2669 рет санымен тіркелген, 2013 жылғы 17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"2 476 217" деген сандар "2 653 288"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"1 166 764" деген сандар "1 311 045 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"2 476 217" деген сандар "2 653 288"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пайдалану, табиғатты қорғау және заңдылықты қамтамасыз ету мәселелері жөніндегі тұрақты комиссиясының төрайымына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сессиясының төрағасы                  А. Ищанов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82"/>
        <w:gridCol w:w="726"/>
        <w:gridCol w:w="10026"/>
        <w:gridCol w:w="1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2653288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1250973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707518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668380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1311045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1311045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1311045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30"/>
        <w:gridCol w:w="769"/>
        <w:gridCol w:w="711"/>
        <w:gridCol w:w="9298"/>
        <w:gridCol w:w="1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2653288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1114343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1114343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461484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031"/>
        <w:gridCol w:w="1311"/>
        <w:gridCol w:w="1251"/>
        <w:gridCol w:w="1728"/>
        <w:gridCol w:w="178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 Ескене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112-V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11"/>
        <w:gridCol w:w="691"/>
        <w:gridCol w:w="652"/>
        <w:gridCol w:w="9356"/>
        <w:gridCol w:w="21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