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5946" w14:textId="bcc5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ауылдық округ және кенттер әкімдеріне үгіттік баспа материалдарын орналастыру үшін кандидаттарға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2013 жылғы 22 шілдедегі № 209 қаулысы. Атырау облысының Әділет департаментінде 2013 жылғы 23 шілдеде № 2751 тіркелді. Күші жойылды - Мақат аудандық әкімдігінің 2013 жылғы 8 тамыздағы № 238 қаулымен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әкімдігінің 2013.08.08 № 238 қаулымен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Мақат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аумақтық сайлау комиссиясымен (келісім бойынша) бірлесіп, Мақат ауданы бойынша ауылдық округ және кенттер әкімдеріне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"Мақат ауданы әкімі аппараты" мемлекеттік мекемесі осы қаулының аудан Мақат ауданы әкімідігінің интернет-ресурсында және жергілікті бұқаралық ақпарат құралдарына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Мақат ауданы әкімі аппаратының басшысы А. Абилгазиевке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комиссиясының төрағасы                           Ә. Ерғожиев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шілде 2013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шілдедегі № 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бойынша ауылдық округ және кенттер әкімдеріне кандидаттар үшін үгіттік баспа материалдарын орналастыру орындарының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4007"/>
        <w:gridCol w:w="9450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Мекен-жәйы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поселкесі, Бәйге-төбе ауылы, 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"Бәйге-төбе орта мектебі" мемлекеттік мекемесінің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 поселкесі, Орталық алаңы, 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мәдениет үйі" коммуналдық мемлекеттік қазыналық кәсіпорынының алдыңғы алаңындағы стенд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поселкесі, Завод бөлімшесі, 1 үй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 жалпы орта білім беру мектебі" мемлекеттік мекемесінің алдыңғы алаңындағы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