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8dd7" w14:textId="7008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бойынша аудандық маңызы бар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әкімдігінің 2013 жылғы 18 қыркүйектегі № 259 қаулысы. Атырау облысының Әділет департаментінде 2013 жылғы 08 қазанда № 2781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17 шілдедегі "Автомобиль жолдары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Мақат ауданы бойынша аудандық маңызы бар автомобиль жолдарының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 Айтқалиевқа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Атырау облысы Жолаушылар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18 қыркүйек 2013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 бойынша аудандық маңызы бар жалпы пайдалымдағы автомобиль жолдарының тізбесі, атаулары мен индекстері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Атырау облысы Мақат ауданы әкімдігінің 19.08.2022 № </w:t>
      </w:r>
      <w:r>
        <w:rPr>
          <w:rFonts w:ascii="Times New Roman"/>
          <w:b w:val="false"/>
          <w:i w:val="false"/>
          <w:color w:val="ff0000"/>
          <w:sz w:val="28"/>
        </w:rPr>
        <w:t>148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Мақат-Бәйгетөбе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кентіне кірме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Ескене бекетіне кірме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разъезіне кірме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разъезіне кірме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 разъезіне кірме жолы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