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3af5" w14:textId="eae3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әкімдігінің 2013 жылғы 07 қарашадағы № 302 қаулысы. Атырау облысының Әділет департаментінде 2013 жылғы 11 қарашада № 2792 тіркелді. Күші жойылды - Атырау облысы Мақат ауданы әкімдігінің 2016 жылғы 15 сәуірдегі № 62 қаулысымен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15.04.2016 № </w:t>
      </w:r>
      <w:r>
        <w:rPr>
          <w:rFonts w:ascii="Times New Roman"/>
          <w:b w:val="false"/>
          <w:i w:val="false"/>
          <w:color w:val="ff0000"/>
          <w:sz w:val="28"/>
        </w:rPr>
        <w:t>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мәтінде "поселкесі", "поселкесінің" деген сөздер "кенті", "кентінің" деген сөздермен ауыстырылды - Атырау облысы Мақат аудандық әкімдігінің 13.03.2015 № </w:t>
      </w:r>
      <w:r>
        <w:rPr>
          <w:rFonts w:ascii="Times New Roman"/>
          <w:b w:val="false"/>
          <w:i w:val="false"/>
          <w:color w:val="ff0000"/>
          <w:sz w:val="28"/>
        </w:rPr>
        <w:t>53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Ұйымдардың тізбесі және қоғамдық жұмыстардың түрлері осы қаулының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Қоғамдық жұмыстардың көлемі, нақты жағдайлары, еңбекке төленетін ақылардың мөлшері және қаржыландыру көздері осы қаулының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П. Хасановқа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18 қыркүйектен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МАП)__(ММГТК)__(МАОА)__(МБЖСМ)__(МАС)__(МТӨМ)__(МАІІБ)__(ВБҚКМААИ)__(МАӘБ)__(МААБФ)__(ЖМЖОМАФ)__(МАМСЭКК)_(МАЗТЖМО)__(МАПБТ)__(МАҚІЖБ)__(МАҚБ)__(МАБСБ)_(ЖКҒӨОМАБ)_(МАСБ)_(МАТЖБ) _(МСЖІІБ)_(МАМА)_(МАММ)_</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xml:space="preserve">
      "Атырау облысы Мақат </w:t>
      </w:r>
      <w:r>
        <w:br/>
      </w:r>
      <w:r>
        <w:rPr>
          <w:rFonts w:ascii="Times New Roman"/>
          <w:b w:val="false"/>
          <w:i w:val="false"/>
          <w:color w:val="000000"/>
          <w:sz w:val="28"/>
        </w:rPr>
        <w:t xml:space="preserve">
      ауданының прокуратурасы"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аудан прокуроры</w:t>
      </w:r>
      <w:r>
        <w:br/>
      </w:r>
      <w:r>
        <w:rPr>
          <w:rFonts w:ascii="Times New Roman"/>
          <w:b w:val="false"/>
          <w:i w:val="false"/>
          <w:color w:val="000000"/>
          <w:sz w:val="28"/>
        </w:rPr>
        <w:t>
      А. Тайтуллин</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 Білім беру </w:t>
      </w:r>
      <w:r>
        <w:br/>
      </w:r>
      <w:r>
        <w:rPr>
          <w:rFonts w:ascii="Times New Roman"/>
          <w:b w:val="false"/>
          <w:i w:val="false"/>
          <w:color w:val="000000"/>
          <w:sz w:val="28"/>
        </w:rPr>
        <w:t xml:space="preserve">
      басқармасының "Мақат мұнай </w:t>
      </w:r>
      <w:r>
        <w:br/>
      </w:r>
      <w:r>
        <w:rPr>
          <w:rFonts w:ascii="Times New Roman"/>
          <w:b w:val="false"/>
          <w:i w:val="false"/>
          <w:color w:val="000000"/>
          <w:sz w:val="28"/>
        </w:rPr>
        <w:t xml:space="preserve">
      және газ технологиялық </w:t>
      </w:r>
      <w:r>
        <w:br/>
      </w:r>
      <w:r>
        <w:rPr>
          <w:rFonts w:ascii="Times New Roman"/>
          <w:b w:val="false"/>
          <w:i w:val="false"/>
          <w:color w:val="000000"/>
          <w:sz w:val="28"/>
        </w:rPr>
        <w:t xml:space="preserve">
      колледжі" коммуналдық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кәсіпорынның директоры</w:t>
      </w:r>
      <w:r>
        <w:br/>
      </w:r>
      <w:r>
        <w:rPr>
          <w:rFonts w:ascii="Times New Roman"/>
          <w:b w:val="false"/>
          <w:i w:val="false"/>
          <w:color w:val="000000"/>
          <w:sz w:val="28"/>
        </w:rPr>
        <w:t>
      И. Тасбаев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 Денсаулық </w:t>
      </w:r>
      <w:r>
        <w:br/>
      </w:r>
      <w:r>
        <w:rPr>
          <w:rFonts w:ascii="Times New Roman"/>
          <w:b w:val="false"/>
          <w:i w:val="false"/>
          <w:color w:val="000000"/>
          <w:sz w:val="28"/>
        </w:rPr>
        <w:t xml:space="preserve">
      сақтау басқармасының "Мақат </w:t>
      </w:r>
      <w:r>
        <w:br/>
      </w:r>
      <w:r>
        <w:rPr>
          <w:rFonts w:ascii="Times New Roman"/>
          <w:b w:val="false"/>
          <w:i w:val="false"/>
          <w:color w:val="000000"/>
          <w:sz w:val="28"/>
        </w:rPr>
        <w:t xml:space="preserve">
      аудандық орталық ауруханасы" </w:t>
      </w:r>
      <w:r>
        <w:br/>
      </w:r>
      <w:r>
        <w:rPr>
          <w:rFonts w:ascii="Times New Roman"/>
          <w:b w:val="false"/>
          <w:i w:val="false"/>
          <w:color w:val="000000"/>
          <w:sz w:val="28"/>
        </w:rPr>
        <w:t xml:space="preserve">
      шаруашылық жүргізу құқығындағы </w:t>
      </w:r>
      <w:r>
        <w:br/>
      </w:r>
      <w:r>
        <w:rPr>
          <w:rFonts w:ascii="Times New Roman"/>
          <w:b w:val="false"/>
          <w:i w:val="false"/>
          <w:color w:val="000000"/>
          <w:sz w:val="28"/>
        </w:rPr>
        <w:t xml:space="preserve">
      коммуналдық мемлекеттік </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Б. Ундасынов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 Мақат балалар- </w:t>
      </w:r>
      <w:r>
        <w:br/>
      </w:r>
      <w:r>
        <w:rPr>
          <w:rFonts w:ascii="Times New Roman"/>
          <w:b w:val="false"/>
          <w:i w:val="false"/>
          <w:color w:val="000000"/>
          <w:sz w:val="28"/>
        </w:rPr>
        <w:t xml:space="preserve">
      жасөспірімдер спорт мектебі"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директоры</w:t>
      </w:r>
      <w:r>
        <w:br/>
      </w:r>
      <w:r>
        <w:rPr>
          <w:rFonts w:ascii="Times New Roman"/>
          <w:b w:val="false"/>
          <w:i w:val="false"/>
          <w:color w:val="000000"/>
          <w:sz w:val="28"/>
        </w:rPr>
        <w:t>
      Н. Тулегенов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 Мақат аудандық </w:t>
      </w:r>
      <w:r>
        <w:br/>
      </w:r>
      <w:r>
        <w:rPr>
          <w:rFonts w:ascii="Times New Roman"/>
          <w:b w:val="false"/>
          <w:i w:val="false"/>
          <w:color w:val="000000"/>
          <w:sz w:val="28"/>
        </w:rPr>
        <w:t xml:space="preserve">
      соты төрағасының міндетін </w:t>
      </w:r>
      <w:r>
        <w:br/>
      </w:r>
      <w:r>
        <w:rPr>
          <w:rFonts w:ascii="Times New Roman"/>
          <w:b w:val="false"/>
          <w:i w:val="false"/>
          <w:color w:val="000000"/>
          <w:sz w:val="28"/>
        </w:rPr>
        <w:t>
      атқарушы</w:t>
      </w:r>
      <w:r>
        <w:br/>
      </w:r>
      <w:r>
        <w:rPr>
          <w:rFonts w:ascii="Times New Roman"/>
          <w:b w:val="false"/>
          <w:i w:val="false"/>
          <w:color w:val="000000"/>
          <w:sz w:val="28"/>
        </w:rPr>
        <w:t>
      А. Магзомова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 Мәдениет </w:t>
      </w:r>
      <w:r>
        <w:br/>
      </w:r>
      <w:r>
        <w:rPr>
          <w:rFonts w:ascii="Times New Roman"/>
          <w:b w:val="false"/>
          <w:i w:val="false"/>
          <w:color w:val="000000"/>
          <w:sz w:val="28"/>
        </w:rPr>
        <w:t xml:space="preserve">
      басқармасының Мақат тарихи- </w:t>
      </w:r>
      <w:r>
        <w:br/>
      </w:r>
      <w:r>
        <w:rPr>
          <w:rFonts w:ascii="Times New Roman"/>
          <w:b w:val="false"/>
          <w:i w:val="false"/>
          <w:color w:val="000000"/>
          <w:sz w:val="28"/>
        </w:rPr>
        <w:t xml:space="preserve">
      өлкетану мұражайы" коммуналдық </w:t>
      </w:r>
      <w:r>
        <w:br/>
      </w:r>
      <w:r>
        <w:rPr>
          <w:rFonts w:ascii="Times New Roman"/>
          <w:b w:val="false"/>
          <w:i w:val="false"/>
          <w:color w:val="000000"/>
          <w:sz w:val="28"/>
        </w:rPr>
        <w:t xml:space="preserve">
      мемлекеттік қазыналық </w:t>
      </w:r>
      <w:r>
        <w:br/>
      </w:r>
      <w:r>
        <w:rPr>
          <w:rFonts w:ascii="Times New Roman"/>
          <w:b w:val="false"/>
          <w:i w:val="false"/>
          <w:color w:val="000000"/>
          <w:sz w:val="28"/>
        </w:rPr>
        <w:t>
      кәсіпорынның директоры</w:t>
      </w:r>
      <w:r>
        <w:br/>
      </w:r>
      <w:r>
        <w:rPr>
          <w:rFonts w:ascii="Times New Roman"/>
          <w:b w:val="false"/>
          <w:i w:val="false"/>
          <w:color w:val="000000"/>
          <w:sz w:val="28"/>
        </w:rPr>
        <w:t>
      К. Айдаралиева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"Атырау облысының ішкі істер </w:t>
      </w:r>
      <w:r>
        <w:br/>
      </w:r>
      <w:r>
        <w:rPr>
          <w:rFonts w:ascii="Times New Roman"/>
          <w:b w:val="false"/>
          <w:i w:val="false"/>
          <w:color w:val="000000"/>
          <w:sz w:val="28"/>
        </w:rPr>
        <w:t xml:space="preserve">
      департаменті Мақат ауданының </w:t>
      </w:r>
      <w:r>
        <w:br/>
      </w:r>
      <w:r>
        <w:rPr>
          <w:rFonts w:ascii="Times New Roman"/>
          <w:b w:val="false"/>
          <w:i w:val="false"/>
          <w:color w:val="000000"/>
          <w:sz w:val="28"/>
        </w:rPr>
        <w:t xml:space="preserve">
      ішкі істер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Е. Досмагулов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Ветеринариялық бақылау және </w:t>
      </w:r>
      <w:r>
        <w:br/>
      </w:r>
      <w:r>
        <w:rPr>
          <w:rFonts w:ascii="Times New Roman"/>
          <w:b w:val="false"/>
          <w:i w:val="false"/>
          <w:color w:val="000000"/>
          <w:sz w:val="28"/>
        </w:rPr>
        <w:t xml:space="preserve">
      қадағалау комитетінің Мақат </w:t>
      </w:r>
      <w:r>
        <w:br/>
      </w:r>
      <w:r>
        <w:rPr>
          <w:rFonts w:ascii="Times New Roman"/>
          <w:b w:val="false"/>
          <w:i w:val="false"/>
          <w:color w:val="000000"/>
          <w:sz w:val="28"/>
        </w:rPr>
        <w:t xml:space="preserve">
      аудандық аумақтық инспекциясы"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басшысы</w:t>
      </w:r>
      <w:r>
        <w:br/>
      </w:r>
      <w:r>
        <w:rPr>
          <w:rFonts w:ascii="Times New Roman"/>
          <w:b w:val="false"/>
          <w:i w:val="false"/>
          <w:color w:val="000000"/>
          <w:sz w:val="28"/>
        </w:rPr>
        <w:t>
      А. Айткалиев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 Атырау облысы </w:t>
      </w:r>
      <w:r>
        <w:br/>
      </w:r>
      <w:r>
        <w:rPr>
          <w:rFonts w:ascii="Times New Roman"/>
          <w:b w:val="false"/>
          <w:i w:val="false"/>
          <w:color w:val="000000"/>
          <w:sz w:val="28"/>
        </w:rPr>
        <w:t xml:space="preserve">
      Әділет департаментінің Мақат </w:t>
      </w:r>
      <w:r>
        <w:br/>
      </w:r>
      <w:r>
        <w:rPr>
          <w:rFonts w:ascii="Times New Roman"/>
          <w:b w:val="false"/>
          <w:i w:val="false"/>
          <w:color w:val="000000"/>
          <w:sz w:val="28"/>
        </w:rPr>
        <w:t xml:space="preserve">
      ауданының Әділет басқармасы"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басшысы</w:t>
      </w:r>
      <w:r>
        <w:br/>
      </w:r>
      <w:r>
        <w:rPr>
          <w:rFonts w:ascii="Times New Roman"/>
          <w:b w:val="false"/>
          <w:i w:val="false"/>
          <w:color w:val="000000"/>
          <w:sz w:val="28"/>
        </w:rPr>
        <w:t>
      Б. Жанайсов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 Сот актілерін </w:t>
      </w:r>
      <w:r>
        <w:br/>
      </w:r>
      <w:r>
        <w:rPr>
          <w:rFonts w:ascii="Times New Roman"/>
          <w:b w:val="false"/>
          <w:i w:val="false"/>
          <w:color w:val="000000"/>
          <w:sz w:val="28"/>
        </w:rPr>
        <w:t xml:space="preserve">
      орындау комитеті Атырау облысы </w:t>
      </w:r>
      <w:r>
        <w:br/>
      </w:r>
      <w:r>
        <w:rPr>
          <w:rFonts w:ascii="Times New Roman"/>
          <w:b w:val="false"/>
          <w:i w:val="false"/>
          <w:color w:val="000000"/>
          <w:sz w:val="28"/>
        </w:rPr>
        <w:t xml:space="preserve">
      бойынша Сот актілерін орындау </w:t>
      </w:r>
      <w:r>
        <w:br/>
      </w:r>
      <w:r>
        <w:rPr>
          <w:rFonts w:ascii="Times New Roman"/>
          <w:b w:val="false"/>
          <w:i w:val="false"/>
          <w:color w:val="000000"/>
          <w:sz w:val="28"/>
        </w:rPr>
        <w:t xml:space="preserve">
      департаменті" Мақат ауданының </w:t>
      </w:r>
      <w:r>
        <w:br/>
      </w:r>
      <w:r>
        <w:rPr>
          <w:rFonts w:ascii="Times New Roman"/>
          <w:b w:val="false"/>
          <w:i w:val="false"/>
          <w:color w:val="000000"/>
          <w:sz w:val="28"/>
        </w:rPr>
        <w:t xml:space="preserve">
      аумақтық бөлімі" филиалының </w:t>
      </w:r>
      <w:r>
        <w:br/>
      </w:r>
      <w:r>
        <w:rPr>
          <w:rFonts w:ascii="Times New Roman"/>
          <w:b w:val="false"/>
          <w:i w:val="false"/>
          <w:color w:val="000000"/>
          <w:sz w:val="28"/>
        </w:rPr>
        <w:t>
      аға сот орындаушысы</w:t>
      </w:r>
      <w:r>
        <w:br/>
      </w:r>
      <w:r>
        <w:rPr>
          <w:rFonts w:ascii="Times New Roman"/>
          <w:b w:val="false"/>
          <w:i w:val="false"/>
          <w:color w:val="000000"/>
          <w:sz w:val="28"/>
        </w:rPr>
        <w:t>
      А. Қалиева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 Тіркеу қызметі және </w:t>
      </w:r>
      <w:r>
        <w:br/>
      </w:r>
      <w:r>
        <w:rPr>
          <w:rFonts w:ascii="Times New Roman"/>
          <w:b w:val="false"/>
          <w:i w:val="false"/>
          <w:color w:val="000000"/>
          <w:sz w:val="28"/>
        </w:rPr>
        <w:t xml:space="preserve">
      құқықтық көмек көрсету комитетінің </w:t>
      </w:r>
      <w:r>
        <w:br/>
      </w:r>
      <w:r>
        <w:rPr>
          <w:rFonts w:ascii="Times New Roman"/>
          <w:b w:val="false"/>
          <w:i w:val="false"/>
          <w:color w:val="000000"/>
          <w:sz w:val="28"/>
        </w:rPr>
        <w:t xml:space="preserve">
      "Атырау облысы бойынша жылжымайтын </w:t>
      </w:r>
      <w:r>
        <w:br/>
      </w:r>
      <w:r>
        <w:rPr>
          <w:rFonts w:ascii="Times New Roman"/>
          <w:b w:val="false"/>
          <w:i w:val="false"/>
          <w:color w:val="000000"/>
          <w:sz w:val="28"/>
        </w:rPr>
        <w:t xml:space="preserve">
      мүлік жөніндегі орталығы"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қазыналық кәсіпорнының Мақат </w:t>
      </w:r>
      <w:r>
        <w:br/>
      </w:r>
      <w:r>
        <w:rPr>
          <w:rFonts w:ascii="Times New Roman"/>
          <w:b w:val="false"/>
          <w:i w:val="false"/>
          <w:color w:val="000000"/>
          <w:sz w:val="28"/>
        </w:rPr>
        <w:t xml:space="preserve">
      аудандық филиалының </w:t>
      </w:r>
      <w:r>
        <w:br/>
      </w:r>
      <w:r>
        <w:rPr>
          <w:rFonts w:ascii="Times New Roman"/>
          <w:b w:val="false"/>
          <w:i w:val="false"/>
          <w:color w:val="000000"/>
          <w:sz w:val="28"/>
        </w:rPr>
        <w:t>
      басқарушысы</w:t>
      </w:r>
      <w:r>
        <w:br/>
      </w:r>
      <w:r>
        <w:rPr>
          <w:rFonts w:ascii="Times New Roman"/>
          <w:b w:val="false"/>
          <w:i w:val="false"/>
          <w:color w:val="000000"/>
          <w:sz w:val="28"/>
        </w:rPr>
        <w:t>
      М. Куанышев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Денсаулық </w:t>
      </w:r>
      <w:r>
        <w:br/>
      </w:r>
      <w:r>
        <w:rPr>
          <w:rFonts w:ascii="Times New Roman"/>
          <w:b w:val="false"/>
          <w:i w:val="false"/>
          <w:color w:val="000000"/>
          <w:sz w:val="28"/>
        </w:rPr>
        <w:t xml:space="preserve">
      сақтау министрлігі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комитетінің Атырау </w:t>
      </w:r>
      <w:r>
        <w:br/>
      </w:r>
      <w:r>
        <w:rPr>
          <w:rFonts w:ascii="Times New Roman"/>
          <w:b w:val="false"/>
          <w:i w:val="false"/>
          <w:color w:val="000000"/>
          <w:sz w:val="28"/>
        </w:rPr>
        <w:t xml:space="preserve">
      облысы бойынша департаменті </w:t>
      </w:r>
      <w:r>
        <w:br/>
      </w:r>
      <w:r>
        <w:rPr>
          <w:rFonts w:ascii="Times New Roman"/>
          <w:b w:val="false"/>
          <w:i w:val="false"/>
          <w:color w:val="000000"/>
          <w:sz w:val="28"/>
        </w:rPr>
        <w:t xml:space="preserve">
      Мақат ауданы бойынша Мемлекеттік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басқармасы" </w:t>
      </w:r>
      <w:r>
        <w:br/>
      </w:r>
      <w:r>
        <w:rPr>
          <w:rFonts w:ascii="Times New Roman"/>
          <w:b w:val="false"/>
          <w:i w:val="false"/>
          <w:color w:val="000000"/>
          <w:sz w:val="28"/>
        </w:rPr>
        <w:t xml:space="preserve">
      мемлекеттік мекеме басшысының </w:t>
      </w:r>
      <w:r>
        <w:br/>
      </w:r>
      <w:r>
        <w:rPr>
          <w:rFonts w:ascii="Times New Roman"/>
          <w:b w:val="false"/>
          <w:i w:val="false"/>
          <w:color w:val="000000"/>
          <w:sz w:val="28"/>
        </w:rPr>
        <w:t>
      міндетін атқарушы</w:t>
      </w:r>
      <w:r>
        <w:br/>
      </w:r>
      <w:r>
        <w:rPr>
          <w:rFonts w:ascii="Times New Roman"/>
          <w:b w:val="false"/>
          <w:i w:val="false"/>
          <w:color w:val="000000"/>
          <w:sz w:val="28"/>
        </w:rPr>
        <w:t>
      С. Габитова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министрлігінің зейнетақы төлеу </w:t>
      </w:r>
      <w:r>
        <w:br/>
      </w:r>
      <w:r>
        <w:rPr>
          <w:rFonts w:ascii="Times New Roman"/>
          <w:b w:val="false"/>
          <w:i w:val="false"/>
          <w:color w:val="000000"/>
          <w:sz w:val="28"/>
        </w:rPr>
        <w:t xml:space="preserve">
      жөніндегі мемлекеттік орталығы" </w:t>
      </w:r>
      <w:r>
        <w:br/>
      </w:r>
      <w:r>
        <w:rPr>
          <w:rFonts w:ascii="Times New Roman"/>
          <w:b w:val="false"/>
          <w:i w:val="false"/>
          <w:color w:val="000000"/>
          <w:sz w:val="28"/>
        </w:rPr>
        <w:t xml:space="preserve">
      Атырау облыстық филиалы Мақат </w:t>
      </w:r>
      <w:r>
        <w:br/>
      </w:r>
      <w:r>
        <w:rPr>
          <w:rFonts w:ascii="Times New Roman"/>
          <w:b w:val="false"/>
          <w:i w:val="false"/>
          <w:color w:val="000000"/>
          <w:sz w:val="28"/>
        </w:rPr>
        <w:t>
      аудандық бөлімшесінің бастығы</w:t>
      </w:r>
      <w:r>
        <w:br/>
      </w:r>
      <w:r>
        <w:rPr>
          <w:rFonts w:ascii="Times New Roman"/>
          <w:b w:val="false"/>
          <w:i w:val="false"/>
          <w:color w:val="000000"/>
          <w:sz w:val="28"/>
        </w:rPr>
        <w:t>
      К. Атчибаева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"Қазпочта" </w:t>
      </w:r>
      <w:r>
        <w:br/>
      </w:r>
      <w:r>
        <w:rPr>
          <w:rFonts w:ascii="Times New Roman"/>
          <w:b w:val="false"/>
          <w:i w:val="false"/>
          <w:color w:val="000000"/>
          <w:sz w:val="28"/>
        </w:rPr>
        <w:t xml:space="preserve">
      акционерлік қоғамының Атырау </w:t>
      </w:r>
      <w:r>
        <w:br/>
      </w:r>
      <w:r>
        <w:rPr>
          <w:rFonts w:ascii="Times New Roman"/>
          <w:b w:val="false"/>
          <w:i w:val="false"/>
          <w:color w:val="000000"/>
          <w:sz w:val="28"/>
        </w:rPr>
        <w:t xml:space="preserve">
      облыстық филиалы Мақат аудандық </w:t>
      </w:r>
      <w:r>
        <w:br/>
      </w:r>
      <w:r>
        <w:rPr>
          <w:rFonts w:ascii="Times New Roman"/>
          <w:b w:val="false"/>
          <w:i w:val="false"/>
          <w:color w:val="000000"/>
          <w:sz w:val="28"/>
        </w:rPr>
        <w:t>
      почта байланыс торабының басшысы</w:t>
      </w:r>
      <w:r>
        <w:br/>
      </w:r>
      <w:r>
        <w:rPr>
          <w:rFonts w:ascii="Times New Roman"/>
          <w:b w:val="false"/>
          <w:i w:val="false"/>
          <w:color w:val="000000"/>
          <w:sz w:val="28"/>
        </w:rPr>
        <w:t>
      Ж. Бисенов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Қорғаныс </w:t>
      </w:r>
      <w:r>
        <w:br/>
      </w:r>
      <w:r>
        <w:rPr>
          <w:rFonts w:ascii="Times New Roman"/>
          <w:b w:val="false"/>
          <w:i w:val="false"/>
          <w:color w:val="000000"/>
          <w:sz w:val="28"/>
        </w:rPr>
        <w:t xml:space="preserve">
      министрлігінің "Атырау облысы </w:t>
      </w:r>
      <w:r>
        <w:br/>
      </w:r>
      <w:r>
        <w:rPr>
          <w:rFonts w:ascii="Times New Roman"/>
          <w:b w:val="false"/>
          <w:i w:val="false"/>
          <w:color w:val="000000"/>
          <w:sz w:val="28"/>
        </w:rPr>
        <w:t xml:space="preserve">
      Мақат ауданының қорғаныс істері </w:t>
      </w:r>
      <w:r>
        <w:br/>
      </w:r>
      <w:r>
        <w:rPr>
          <w:rFonts w:ascii="Times New Roman"/>
          <w:b w:val="false"/>
          <w:i w:val="false"/>
          <w:color w:val="000000"/>
          <w:sz w:val="28"/>
        </w:rPr>
        <w:t xml:space="preserve">
      жөніндегі бөлімі" республикалық </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 Орынбеков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комитеті Атырау облысы бойынша </w:t>
      </w:r>
      <w:r>
        <w:br/>
      </w:r>
      <w:r>
        <w:rPr>
          <w:rFonts w:ascii="Times New Roman"/>
          <w:b w:val="false"/>
          <w:i w:val="false"/>
          <w:color w:val="000000"/>
          <w:sz w:val="28"/>
        </w:rPr>
        <w:t xml:space="preserve">
      Қазынашылық департаментінің </w:t>
      </w:r>
      <w:r>
        <w:br/>
      </w:r>
      <w:r>
        <w:rPr>
          <w:rFonts w:ascii="Times New Roman"/>
          <w:b w:val="false"/>
          <w:i w:val="false"/>
          <w:color w:val="000000"/>
          <w:sz w:val="28"/>
        </w:rPr>
        <w:t xml:space="preserve">
      Мақат аудандық қазынашылық </w:t>
      </w:r>
      <w:r>
        <w:br/>
      </w:r>
      <w:r>
        <w:rPr>
          <w:rFonts w:ascii="Times New Roman"/>
          <w:b w:val="false"/>
          <w:i w:val="false"/>
          <w:color w:val="000000"/>
          <w:sz w:val="28"/>
        </w:rPr>
        <w:t xml:space="preserve">
      басқармасы" мемлекеттік мекемесі </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А. Суюншалиева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Салық комитеті </w:t>
      </w:r>
      <w:r>
        <w:br/>
      </w:r>
      <w:r>
        <w:rPr>
          <w:rFonts w:ascii="Times New Roman"/>
          <w:b w:val="false"/>
          <w:i w:val="false"/>
          <w:color w:val="000000"/>
          <w:sz w:val="28"/>
        </w:rPr>
        <w:t xml:space="preserve">
      Атырау облысы бойынша Салық </w:t>
      </w:r>
      <w:r>
        <w:br/>
      </w:r>
      <w:r>
        <w:rPr>
          <w:rFonts w:ascii="Times New Roman"/>
          <w:b w:val="false"/>
          <w:i w:val="false"/>
          <w:color w:val="000000"/>
          <w:sz w:val="28"/>
        </w:rPr>
        <w:t xml:space="preserve">
      департаментінің Мақат ауданы </w:t>
      </w:r>
      <w:r>
        <w:br/>
      </w:r>
      <w:r>
        <w:rPr>
          <w:rFonts w:ascii="Times New Roman"/>
          <w:b w:val="false"/>
          <w:i w:val="false"/>
          <w:color w:val="000000"/>
          <w:sz w:val="28"/>
        </w:rPr>
        <w:t xml:space="preserve">
      бойынша Салық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 Медеубаев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Өңірлік </w:t>
      </w:r>
      <w:r>
        <w:br/>
      </w:r>
      <w:r>
        <w:rPr>
          <w:rFonts w:ascii="Times New Roman"/>
          <w:b w:val="false"/>
          <w:i w:val="false"/>
          <w:color w:val="000000"/>
          <w:sz w:val="28"/>
        </w:rPr>
        <w:t xml:space="preserve">
      даму министрлігінің Жер ресурстарын </w:t>
      </w:r>
      <w:r>
        <w:br/>
      </w:r>
      <w:r>
        <w:rPr>
          <w:rFonts w:ascii="Times New Roman"/>
          <w:b w:val="false"/>
          <w:i w:val="false"/>
          <w:color w:val="000000"/>
          <w:sz w:val="28"/>
        </w:rPr>
        <w:t xml:space="preserve">
      басқару министрлігінің Жер </w:t>
      </w:r>
      <w:r>
        <w:br/>
      </w:r>
      <w:r>
        <w:rPr>
          <w:rFonts w:ascii="Times New Roman"/>
          <w:b w:val="false"/>
          <w:i w:val="false"/>
          <w:color w:val="000000"/>
          <w:sz w:val="28"/>
        </w:rPr>
        <w:t xml:space="preserve">
      ресурстарын басқару комитетінің </w:t>
      </w:r>
      <w:r>
        <w:br/>
      </w:r>
      <w:r>
        <w:rPr>
          <w:rFonts w:ascii="Times New Roman"/>
          <w:b w:val="false"/>
          <w:i w:val="false"/>
          <w:color w:val="000000"/>
          <w:sz w:val="28"/>
        </w:rPr>
        <w:t xml:space="preserve">
      "Жер кадастры ғылыми-өндірістік </w:t>
      </w:r>
      <w:r>
        <w:br/>
      </w:r>
      <w:r>
        <w:rPr>
          <w:rFonts w:ascii="Times New Roman"/>
          <w:b w:val="false"/>
          <w:i w:val="false"/>
          <w:color w:val="000000"/>
          <w:sz w:val="28"/>
        </w:rPr>
        <w:t xml:space="preserve">
      орталығы" шаруашылық жүргізу </w:t>
      </w:r>
      <w:r>
        <w:br/>
      </w:r>
      <w:r>
        <w:rPr>
          <w:rFonts w:ascii="Times New Roman"/>
          <w:b w:val="false"/>
          <w:i w:val="false"/>
          <w:color w:val="000000"/>
          <w:sz w:val="28"/>
        </w:rPr>
        <w:t xml:space="preserve">
      құқығындағы Республикалық </w:t>
      </w:r>
      <w:r>
        <w:br/>
      </w:r>
      <w:r>
        <w:rPr>
          <w:rFonts w:ascii="Times New Roman"/>
          <w:b w:val="false"/>
          <w:i w:val="false"/>
          <w:color w:val="000000"/>
          <w:sz w:val="28"/>
        </w:rPr>
        <w:t xml:space="preserve">
      Мемлекеттік кәсіпорнының Атырау </w:t>
      </w:r>
      <w:r>
        <w:br/>
      </w:r>
      <w:r>
        <w:rPr>
          <w:rFonts w:ascii="Times New Roman"/>
          <w:b w:val="false"/>
          <w:i w:val="false"/>
          <w:color w:val="000000"/>
          <w:sz w:val="28"/>
        </w:rPr>
        <w:t xml:space="preserve">
      филиалының Мақат аудандық </w:t>
      </w:r>
      <w:r>
        <w:br/>
      </w:r>
      <w:r>
        <w:rPr>
          <w:rFonts w:ascii="Times New Roman"/>
          <w:b w:val="false"/>
          <w:i w:val="false"/>
          <w:color w:val="000000"/>
          <w:sz w:val="28"/>
        </w:rPr>
        <w:t>
      бөлімшесінің басшысы</w:t>
      </w:r>
      <w:r>
        <w:br/>
      </w:r>
      <w:r>
        <w:rPr>
          <w:rFonts w:ascii="Times New Roman"/>
          <w:b w:val="false"/>
          <w:i w:val="false"/>
          <w:color w:val="000000"/>
          <w:sz w:val="28"/>
        </w:rPr>
        <w:t>
      Ж. Ищанова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Атырау облысының </w:t>
      </w:r>
      <w:r>
        <w:br/>
      </w:r>
      <w:r>
        <w:rPr>
          <w:rFonts w:ascii="Times New Roman"/>
          <w:b w:val="false"/>
          <w:i w:val="false"/>
          <w:color w:val="000000"/>
          <w:sz w:val="28"/>
        </w:rPr>
        <w:t xml:space="preserve">
      статистика Департаменті Мақат </w:t>
      </w:r>
      <w:r>
        <w:br/>
      </w:r>
      <w:r>
        <w:rPr>
          <w:rFonts w:ascii="Times New Roman"/>
          <w:b w:val="false"/>
          <w:i w:val="false"/>
          <w:color w:val="000000"/>
          <w:sz w:val="28"/>
        </w:rPr>
        <w:t xml:space="preserve">
      ауданының Статистика </w:t>
      </w:r>
      <w:r>
        <w:br/>
      </w:r>
      <w:r>
        <w:rPr>
          <w:rFonts w:ascii="Times New Roman"/>
          <w:b w:val="false"/>
          <w:i w:val="false"/>
          <w:color w:val="000000"/>
          <w:sz w:val="28"/>
        </w:rPr>
        <w:t>
      басқармасының басшысы</w:t>
      </w:r>
      <w:r>
        <w:br/>
      </w:r>
      <w:r>
        <w:rPr>
          <w:rFonts w:ascii="Times New Roman"/>
          <w:b w:val="false"/>
          <w:i w:val="false"/>
          <w:color w:val="000000"/>
          <w:sz w:val="28"/>
        </w:rPr>
        <w:t>
      Г. Есенгалиева</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Төтенше </w:t>
      </w:r>
      <w:r>
        <w:br/>
      </w:r>
      <w:r>
        <w:rPr>
          <w:rFonts w:ascii="Times New Roman"/>
          <w:b w:val="false"/>
          <w:i w:val="false"/>
          <w:color w:val="000000"/>
          <w:sz w:val="28"/>
        </w:rPr>
        <w:t xml:space="preserve">
      жағдайлар министрлігі Атырау </w:t>
      </w:r>
      <w:r>
        <w:br/>
      </w:r>
      <w:r>
        <w:rPr>
          <w:rFonts w:ascii="Times New Roman"/>
          <w:b w:val="false"/>
          <w:i w:val="false"/>
          <w:color w:val="000000"/>
          <w:sz w:val="28"/>
        </w:rPr>
        <w:t xml:space="preserve">
      облысының Төтенше жағдайлар </w:t>
      </w:r>
      <w:r>
        <w:br/>
      </w:r>
      <w:r>
        <w:rPr>
          <w:rFonts w:ascii="Times New Roman"/>
          <w:b w:val="false"/>
          <w:i w:val="false"/>
          <w:color w:val="000000"/>
          <w:sz w:val="28"/>
        </w:rPr>
        <w:t xml:space="preserve">
      департаменті Мақат ауданының </w:t>
      </w:r>
      <w:r>
        <w:br/>
      </w:r>
      <w:r>
        <w:rPr>
          <w:rFonts w:ascii="Times New Roman"/>
          <w:b w:val="false"/>
          <w:i w:val="false"/>
          <w:color w:val="000000"/>
          <w:sz w:val="28"/>
        </w:rPr>
        <w:t xml:space="preserve">
      Төтенше жағдайлар бөлімі" </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Е. Кадыралиев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Ішкі </w:t>
      </w:r>
      <w:r>
        <w:br/>
      </w:r>
      <w:r>
        <w:rPr>
          <w:rFonts w:ascii="Times New Roman"/>
          <w:b w:val="false"/>
          <w:i w:val="false"/>
          <w:color w:val="000000"/>
          <w:sz w:val="28"/>
        </w:rPr>
        <w:t xml:space="preserve">
      істер министрлігі "Көліктегі </w:t>
      </w:r>
      <w:r>
        <w:br/>
      </w:r>
      <w:r>
        <w:rPr>
          <w:rFonts w:ascii="Times New Roman"/>
          <w:b w:val="false"/>
          <w:i w:val="false"/>
          <w:color w:val="000000"/>
          <w:sz w:val="28"/>
        </w:rPr>
        <w:t xml:space="preserve">
      Ішкі істер департаментінің Атырау </w:t>
      </w:r>
      <w:r>
        <w:br/>
      </w:r>
      <w:r>
        <w:rPr>
          <w:rFonts w:ascii="Times New Roman"/>
          <w:b w:val="false"/>
          <w:i w:val="false"/>
          <w:color w:val="000000"/>
          <w:sz w:val="28"/>
        </w:rPr>
        <w:t xml:space="preserve">
      станциясындағы ішкі істер желілік </w:t>
      </w:r>
      <w:r>
        <w:br/>
      </w:r>
      <w:r>
        <w:rPr>
          <w:rFonts w:ascii="Times New Roman"/>
          <w:b w:val="false"/>
          <w:i w:val="false"/>
          <w:color w:val="000000"/>
          <w:sz w:val="28"/>
        </w:rPr>
        <w:t xml:space="preserve">
      бөлімі Мақат станциясындағы </w:t>
      </w:r>
      <w:r>
        <w:br/>
      </w:r>
      <w:r>
        <w:rPr>
          <w:rFonts w:ascii="Times New Roman"/>
          <w:b w:val="false"/>
          <w:i w:val="false"/>
          <w:color w:val="000000"/>
          <w:sz w:val="28"/>
        </w:rPr>
        <w:t xml:space="preserve">
      желілік ішкі істер бөлімшесі" </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 Куптлеуов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"Мақат аудандық Мәслихат аппараты" </w:t>
      </w:r>
      <w:r>
        <w:br/>
      </w:r>
      <w:r>
        <w:rPr>
          <w:rFonts w:ascii="Times New Roman"/>
          <w:b w:val="false"/>
          <w:i w:val="false"/>
          <w:color w:val="000000"/>
          <w:sz w:val="28"/>
        </w:rPr>
        <w:t xml:space="preserve">
      мемлекеттік мекемесі аудандық </w:t>
      </w:r>
      <w:r>
        <w:br/>
      </w:r>
      <w:r>
        <w:rPr>
          <w:rFonts w:ascii="Times New Roman"/>
          <w:b w:val="false"/>
          <w:i w:val="false"/>
          <w:color w:val="000000"/>
          <w:sz w:val="28"/>
        </w:rPr>
        <w:t>
      мәслихат хатшысы</w:t>
      </w:r>
      <w:r>
        <w:br/>
      </w:r>
      <w:r>
        <w:rPr>
          <w:rFonts w:ascii="Times New Roman"/>
          <w:b w:val="false"/>
          <w:i w:val="false"/>
          <w:color w:val="000000"/>
          <w:sz w:val="28"/>
        </w:rPr>
        <w:t>
      Т. Жолмагамбетов</w:t>
      </w:r>
      <w:r>
        <w:br/>
      </w:r>
      <w:r>
        <w:rPr>
          <w:rFonts w:ascii="Times New Roman"/>
          <w:b w:val="false"/>
          <w:i w:val="false"/>
          <w:color w:val="000000"/>
          <w:sz w:val="28"/>
        </w:rPr>
        <w:t>
      7 қараша 2013 жыл</w:t>
      </w:r>
      <w:r>
        <w:br/>
      </w:r>
      <w:r>
        <w:rPr>
          <w:rFonts w:ascii="Times New Roman"/>
          <w:b w:val="false"/>
          <w:i w:val="false"/>
          <w:color w:val="000000"/>
          <w:sz w:val="28"/>
        </w:rPr>
        <w:t>
      </w:t>
      </w:r>
      <w:r>
        <w:rPr>
          <w:rFonts w:ascii="Times New Roman"/>
          <w:b w:val="false"/>
          <w:i w:val="false"/>
          <w:color w:val="000000"/>
          <w:sz w:val="28"/>
        </w:rPr>
        <w:t xml:space="preserve">"Мақат аудандық мемлекеттік </w:t>
      </w:r>
      <w:r>
        <w:br/>
      </w:r>
      <w:r>
        <w:rPr>
          <w:rFonts w:ascii="Times New Roman"/>
          <w:b w:val="false"/>
          <w:i w:val="false"/>
          <w:color w:val="000000"/>
          <w:sz w:val="28"/>
        </w:rPr>
        <w:t xml:space="preserve">
      мұрағаты" мемлекеттік </w:t>
      </w:r>
      <w:r>
        <w:br/>
      </w:r>
      <w:r>
        <w:rPr>
          <w:rFonts w:ascii="Times New Roman"/>
          <w:b w:val="false"/>
          <w:i w:val="false"/>
          <w:color w:val="000000"/>
          <w:sz w:val="28"/>
        </w:rPr>
        <w:t>
      мекемесінің директоры</w:t>
      </w:r>
      <w:r>
        <w:br/>
      </w:r>
      <w:r>
        <w:rPr>
          <w:rFonts w:ascii="Times New Roman"/>
          <w:b w:val="false"/>
          <w:i w:val="false"/>
          <w:color w:val="000000"/>
          <w:sz w:val="28"/>
        </w:rPr>
        <w:t>
      А. Мурзагалиева</w:t>
      </w:r>
      <w:r>
        <w:br/>
      </w:r>
      <w:r>
        <w:rPr>
          <w:rFonts w:ascii="Times New Roman"/>
          <w:b w:val="false"/>
          <w:i w:val="false"/>
          <w:color w:val="000000"/>
          <w:sz w:val="28"/>
        </w:rPr>
        <w:t>
      7 қараша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2013 жылғы 7 қарашадағы</w:t>
            </w:r>
            <w:r>
              <w:br/>
            </w:r>
            <w:r>
              <w:rPr>
                <w:rFonts w:ascii="Times New Roman"/>
                <w:b w:val="false"/>
                <w:i w:val="false"/>
                <w:color w:val="000000"/>
                <w:sz w:val="20"/>
              </w:rPr>
              <w:t>№ 302 қаулысына 1-қосымша</w:t>
            </w:r>
          </w:p>
        </w:tc>
      </w:tr>
    </w:tbl>
    <w:p>
      <w:pPr>
        <w:spacing w:after="0"/>
        <w:ind w:left="0"/>
        <w:jc w:val="left"/>
      </w:pPr>
      <w:r>
        <w:rPr>
          <w:rFonts w:ascii="Times New Roman"/>
          <w:b/>
          <w:i w:val="false"/>
          <w:color w:val="000000"/>
        </w:rPr>
        <w:t xml:space="preserve"> Ұйымдардың тізбесі және қоғамдық жұмыстардың түрлері</w:t>
      </w:r>
    </w:p>
    <w:p>
      <w:pPr>
        <w:spacing w:after="0"/>
        <w:ind w:left="0"/>
        <w:jc w:val="left"/>
      </w:pPr>
      <w:r>
        <w:rPr>
          <w:rFonts w:ascii="Times New Roman"/>
          <w:b w:val="false"/>
          <w:i w:val="false"/>
          <w:color w:val="ff0000"/>
          <w:sz w:val="28"/>
        </w:rPr>
        <w:t xml:space="preserve">      Ескерту. 1-қосымшаға өзгерістер мен толықтыру енгізілді - Атырау облысы Мақат ауданы әкімдігінің 23.11.2015 № </w:t>
      </w:r>
      <w:r>
        <w:rPr>
          <w:rFonts w:ascii="Times New Roman"/>
          <w:b w:val="false"/>
          <w:i w:val="false"/>
          <w:color w:val="ff0000"/>
          <w:sz w:val="28"/>
        </w:rPr>
        <w:t>240</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939"/>
        <w:gridCol w:w="5671"/>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Мақат ауданының прокуратурасы"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Білім беру басқармасының "Мақат мұнай және газ технологиялық колледжі" коммуналдық мемлекеттік қазыналық кәсіпорны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Денсаулық сақтау басқармасының "Мақат аудандық орталық ауруханасы" шаруашылық жүргізу құқығындағы коммуналдық мемлекеттік кәсіпорын</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бөлімінің жедел басқару құқығындағы "Нұрбөбек" ясли-бақша мемлекеттік коммуналдық қазыналық кәсіпорыны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Тәрбиешінің көмекшісі, аула тазалаушы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 Санбаев атындағы орта мектеп" мемлекеттік мекеме</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жайларды тазалау,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бөлімінің жедел басқару құқығындағы "Балбөбек" бөбекжай-балабақшасы мемлекеттік коммуналдық қазыналық кәсіпорыны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 тәрбиешінің көмекшісі, аула тазалаушы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бөлімінің жедел басқару құқығындағы "Болашақ" бөбекжай-балабақшасы мемлекеттік коммуналдық қазыналық кәсіпорыны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 тәрбиешінің көмекшісі, аула тазалаушы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мәдениет және тілдерді дамыту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ішкі саясат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Дене шынықтыру және спорт басқармасының Мақат балалар-жасөспірімдер спорт мектебі" коммуналдық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Мәдениет басқармасының Мақат тарихи-өлкетану мұражайы" коммуналдық мемлекеттік қазыналық кәсіпорын</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статистика Агенттігі Атырау облысының статистика Департаменті Мақат ауданының Статистика басқармасы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Атырау облысының Төтенше жағдайлар департаменті Мақат ауданының Төтенше жағдайлар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ішкі істер департаменті Мақат ауданының ішкі істер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"Бәйге-төбе ауылдық округі әкімі аппараты"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 құрылыс және жол, су құбыры, газ, кәріз коммуникацияларын жөндеуге қатысу,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кентінің әкім аппараты"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 құрылыс және жол, су құбыры, газ, кәріз коммуникацияларын жөндеуге қатысу, шабарман, электронды есептегіш машинасының операторы, салық агенті,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"Қазпочта" акционерлік қоғамының Атырау облыстық филиалы Мақат аудандық почта байланыс торабы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 пошта жеткізуші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 әкімінің аппараты"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бөліміне қарасты "Бәйге төбе мектеп-балабақша кешені" коммуналдық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білім беру бөлімінің жедел басқару құқығындағы мемлекеттік коммуналдық қазыналық кәсіпорын "Қарлығаш" ясли-бақша"</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"Доссордағы мектепке дейінгі "Сандуғаш" балабақшасы" мемлекеттік коммуналдық қазыналық кәсіпорны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тәрбиешінің көмекшісі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дене шынықтыру және спорт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жайларды тазалау,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"Сабыр Шарипов атындағы Доссор мектеп интернаты"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аула тазалаушы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жер қатынастары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жұмыспен қамту, әлеуметтік бағдарламалар және азаматтық хал актілерін тіркеу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қаржы және экономика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құрылыс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сәулет және қала құрылысы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76 Л. Шахатов атындағы орта мектеп"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Атырау облысы Мақат ауданы Мақат кенті әкімінің аппараты"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 халық және мал санағына, мал ауруларының профилактикасына қатысу, тұрғын үй коммуналдық шаруашылық органдарына елді мекендердің және өндірістік кәсіпорындардың аумақтарын тазалық жұмыстарына көмектесу, шабарман, электронды есептегіш машинасының операторы, іс жүргізуші,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Ветеринариялық бақылау және қадағалау комитетінің Мақат аудандық аумақтық инспекциясы"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іс жүргізуші, мал ауруларының профилактикасына қатысу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Атырау облысы Әділет департаментінің Мақат ауданының Әділет басқармасы"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комитеті Атырау облысы бойынша Сот актілерін орындау департаменті" Мақат ауданының аумақтық бөлімі" филиалы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"Жылжымайтын мүлік орталығы" шаруашылық жүргізу құқығындағы республикалық мемлекеттік кәсіпорынның Атырау облыстық филиалы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қазыналық кәсіпорын "Мақат аудандық мектепке дейінгі балалар "№ 54 балалар бақшасы"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жүргізуші, шабарман, тәрбиешінің көмекшісі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бастауыш мектебі"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жұмысшы</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"Бержан Қанатбаев атындағы орта мектебі"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"Санаторлық типті "Қызғалдақ" балалар бақшасы" мемлекеттік қазыналық-коммуналдық кәсіпорны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іс жүргізуші, шабарман, тәрбиешінің көмекшісі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Мақат аудандық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алып тасталды - Атырау облысы Мақат ауданы әкімдігінің 23.11.2015 № </w:t>
            </w:r>
            <w:r>
              <w:rPr>
                <w:rFonts w:ascii="Times New Roman"/>
                <w:b w:val="false"/>
                <w:i w:val="false"/>
                <w:color w:val="000000"/>
                <w:sz w:val="20"/>
              </w:rPr>
              <w:t>240</w:t>
            </w:r>
            <w:r>
              <w:rPr>
                <w:rFonts w:ascii="Times New Roman"/>
                <w:b w:val="false"/>
                <w:i/>
                <w:color w:val="000000"/>
                <w:sz w:val="20"/>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"Атырау облысы Мақат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 азаматтарды шақыру учаскесіне тіркеуге қатысу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 салық агенті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кәсіпорнының Атырау филиалы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 "Көліктегі Ішкі істер департаменті Атырау станциясындағы ішкі істер желілік бөлімі Мақат станциясындағы желілік ішкі істер бөлімшесі"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ауыл шаруашылығы және ветеринария бөлімі" мемлекеттік мекемесі </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іс жүргізуші, мал ауруларының профилактикасына қатысу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Мәслихат аппараты"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мемлекеттік мұрағаты"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үй жайларды тазалау,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Мақат аудандық соты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"Абай атындағы жалпы орта білім беру мектебі"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үй жайларды тазалау</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кәсіпкерлік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"Муса Баймұханов атындағы орта мектеп"</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есептегіш машинасының операторы, үй жайларды тазалау, 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Кәсіпорыны Атырау облысы бойынша филиалы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еден жуушы, Электронды есептегіш машинасының операторы, іс жүргізуші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экономиска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ауданының тұрғын үй инспекциясы бөлімі" мемлекеттік мекемесі</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еден жуушы, Электронды есептегіш машинасының операторы, іс жүргізуші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2013 жылғы 7 қарашадағы</w:t>
            </w:r>
            <w:r>
              <w:br/>
            </w:r>
            <w:r>
              <w:rPr>
                <w:rFonts w:ascii="Times New Roman"/>
                <w:b w:val="false"/>
                <w:i w:val="false"/>
                <w:color w:val="000000"/>
                <w:sz w:val="20"/>
              </w:rPr>
              <w:t>№ 302 қаулысына 2-қосымша</w:t>
            </w:r>
          </w:p>
        </w:tc>
      </w:tr>
    </w:tbl>
    <w:p>
      <w:pPr>
        <w:spacing w:after="0"/>
        <w:ind w:left="0"/>
        <w:jc w:val="left"/>
      </w:pPr>
      <w:r>
        <w:rPr>
          <w:rFonts w:ascii="Times New Roman"/>
          <w:b/>
          <w:i w:val="false"/>
          <w:color w:val="000000"/>
        </w:rPr>
        <w:t xml:space="preserve"> Қоғамдық жұмыстардың көлемі мен нақты жағдайлары, еңбекке төленетін ақылардың мөлшері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3235"/>
        <w:gridCol w:w="7020"/>
        <w:gridCol w:w="790"/>
        <w:gridCol w:w="384"/>
        <w:gridCol w:w="588"/>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жалақыдан алғандағы төлеудің мөлшері</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тал</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және жол, су құбыры, газ, кәріз коммуникацияларын жөндеуге қатысу</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 ш/м</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және мал санағына, мал ауруларының профилактикасына қатысу</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саны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 органдарына елді мекендердің және өндірістік кәсіпорындардың аумақтарын тазалық жұмыстарына көмектесу</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м/3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тазалаушы, жұмысшы</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2080,7 ш/м 3055,2 ш/м 20364,9 ш/м 5121,3 ш/м 7260 ш/м</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түрлері: шабарман, электронды есептегіш машинасының операторы, іс жүргізуші, үй жайларды тазалау, пошта жеткізуші, азаматтарды шақыру учаскесіне тіркеуге қатысу, салық агенті, тәрбиешінің көмекшісі</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 қағаз айналымы, 45360 қағаз айналымы, 34020 қағаз айналымы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