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aab" w14:textId="3f1c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11 желтоқсандағы № 168-V шешімі. Атырау облысының Әділет департаментінде 2013 жылғы 18 желтоқсанда № 2818 тіркелді. Күші жойылды - Атырау облысы Мақат аудандық мәслихатының 2014 жылғы 07 ақпандағы № 188-V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07.02.2014 № 188-V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кезектен тыс ІХ сессиясының № 86-V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14 қаңтарда № 2669 рет санымен тіркелген, 2013 жылғы 24 қаңтарда "Мақат тынысы" № 4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"2 758 603" деген сандар "2 679 035"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"1 370 167" деген сандар "1 286 970 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"2 758 603" деген сандар "2 679 035"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төрайымына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Ж. Ермұханов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91"/>
        <w:gridCol w:w="875"/>
        <w:gridCol w:w="9625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1297329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Kеден одағында бірыңғай кеден аумағын құрғанға дейін Ресей Федерациясының аумағынан шығарылатын және импортталатын тауарларға салынатын қосылған құн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778"/>
        <w:gridCol w:w="735"/>
        <w:gridCol w:w="9124"/>
        <w:gridCol w:w="1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50703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1658485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65232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қамтамасыз етуге, және ымдау тілі мамандарының, жеке көмекшілердің 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504135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75082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050"/>
        <w:gridCol w:w="1270"/>
        <w:gridCol w:w="1645"/>
        <w:gridCol w:w="1506"/>
        <w:gridCol w:w="1253"/>
        <w:gridCol w:w="149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168-V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1"/>
        <w:gridCol w:w="671"/>
        <w:gridCol w:w="770"/>
        <w:gridCol w:w="9241"/>
        <w:gridCol w:w="21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