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5ef1" w14:textId="2d85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2013 жылғы 28 мамырдағы № 271 қаулысы. Атырау облысының Әділет департаментінде 2013 жылғы 20 маусымда № 2740 тіркелді. Күші жойылды - Атырау облысы Құрманғазы ауданы әкімдігінің 2016 жылғы 14 сәуірдегі №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ауданы әкімдігінің 14.04.2016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 аудан аумағындағы барлық кәсіпорын, мекеме және ұйымдардағы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кәмілетке толмағандар үшін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Атырау облысы Құрманғазы ауданы әкімдігінің 24.12.2015 № </w:t>
      </w:r>
      <w:r>
        <w:rPr>
          <w:rFonts w:ascii="Times New Roman"/>
          <w:b w:val="false"/>
          <w:i w:val="false"/>
          <w:color w:val="ff0000"/>
          <w:sz w:val="28"/>
        </w:rPr>
        <w:t>576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Мұфтахқа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мемелекеттік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