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70fd" w14:textId="e6a7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67-V "2013 - 2015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2013 жылғы 11 желтоқсандағы № 251-V шешімі. Атырау облысының Әділет департаментінде 2013 жылғы 13 желтоқсанда № 2813 тіркелді. Күші жойылды - Атырау облысы Құрманғазы аудандық мәслихатының 2014 жылғы 12 ақпандағы № 279-V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Құрманғазы аудандық мәслихатының 12.02.2014 № 279-V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2012 жылғы 21 желтоқсандағы № 102-V "Ауданның 2013-2015 жылдарға арналған бюджетін бекіту туралы" (нормативтік құқықтық актілерді мемлекеттік тіркеу тізілімінде № 2671 санымен тіркелген, аудандық "Серпер" үнжариясында 2013 жылғы 31 қаңтардағы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"6 193 825" сандары "5 627 556"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"929 568" сандары "986 354"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"25 660" сандары "5 623"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"5 232 854" сандары "4 622 846"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1-тармақтың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"6 241 997" сандары "5 675 728"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1-тармақтың 3) тармақшасында "23 369" сандары "25 345"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"0" саны "6 990"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1-тармақтың 5)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"-71 541" сандары "-73 517"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1-тармақтың 6)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"71 541" сандары "73 517"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"3 780" сандары "3 779"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"44 790" сандары "35 177"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>12-тармақта: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"10 859" сандары "11 682"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"23 369" сандары "25 345"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"14. 2013 жылға арналған аудандық бюджетте облыстық бюджеттен 491 950 мың теңге даму трансферті көзделгені ескерілсін;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Жыланды ауылындағы су тазарту ғимараты мен су құбыры желілерінің құрылысына 21 000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Котяев ауылындағы су тазарту ғимараты мен су құбыры желілерін жаңғыртуға жобалау-сметалық құжаттар жасақтауға 17 730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Асан-Азғыр-Үштаған ауылындағы магистралды-су құбыры желілерінің жобалау-сметалық құжаттарын жасақтауға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Ганюшкин ауылындағы 1-ші су көтеру мұнарасына жобалау-сметалық құжаттарын жасақтауға 1 733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Жыланды ауылындағы су тазарту ғимараты мен су құбыры желілерінің құрылысының жобалау-сметалық құжаттарын түзетуге 2 800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Арна, Жаңа ауыл елді мекендеріндегі су тазарту ғимараты мен кентішілік су құбыры желілерінің құрылыс жұмысына 45 000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Жасталап елді мекеніндегі су тазарту ғимараты мен кентішілік су құбыры желілерінің құрылыс жұмысына 32 389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елді мекеніндегі су тазарту ғимараты мен кентішілік су құбыры желілерінің құрылыс жұмысына 37 944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Амангелді елді мекеніндегі су тазарту ғимараты мен кентішілік су құбыры желілерінің құрылыс жұмысына 47 455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Афанасьев елді мекеніндегі су құбыры желілерінің құрылысына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Ганюшкин ауылындағы су құбыры желілерінің құрылысына және жаңғыртуға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 Нұрпейісова елді мекеніндегі су тазарту ғимараты мен кентішілік су құбыры желілерінің құрылысына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Кадырка елді мекеніндегі су тазарту ғимараты мен кентішілік су құбыры желілерінің құрылысына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Шестой, Каспий елді мекендеріндегі су тазарту ғимараты мен кентішілік су құбыры желілерінің құрылысына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Шортанбай ауылындағы су тазарту ғимараты мен кентішілік су құбыры желілерін жаңғыртуға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Иманов елді мекеніндегі кентішілік су құбыры желілерінің құрылысына 38 277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Утера ауылындағы су құбыры желілерінің құрылысына 32 622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Ганюшкин ауылындағы су құбыры желілерінің құрылысына 60 000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Приморье ауылындағы су тазарту ғимаратының құрылысына 20 000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"98 780" сандары "96 356"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"69 000" сандары "9 000"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 w:val="false"/>
          <w:color w:val="000000"/>
          <w:sz w:val="28"/>
        </w:rPr>
        <w:t>23-тармақта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"47 400" сандары "46 817"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"6 000" сандары "5 417"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1-ші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5-ші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6-шы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2013 жылдың қаңтар айының 1-нен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11 желтоқсандағы № 251-V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496"/>
        <w:gridCol w:w="1206"/>
        <w:gridCol w:w="1206"/>
        <w:gridCol w:w="5918"/>
        <w:gridCol w:w="2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 ауылдық округ әкiмiнің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аудандық (облыстық маңызы бар қаланың)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бiлiм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 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тәрбиеленіп,оқытылатын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әлеуметтiк төлемдердi есептеу, төлеу және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және(немесе сатып 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615"/>
        <w:gridCol w:w="1494"/>
        <w:gridCol w:w="1494"/>
        <w:gridCol w:w="5272"/>
        <w:gridCol w:w="2373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068"/>
        <w:gridCol w:w="1068"/>
        <w:gridCol w:w="1068"/>
        <w:gridCol w:w="6363"/>
        <w:gridCol w:w="1665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44"/>
        <w:gridCol w:w="744"/>
        <w:gridCol w:w="744"/>
        <w:gridCol w:w="4295"/>
        <w:gridCol w:w="5029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606"/>
        <w:gridCol w:w="938"/>
        <w:gridCol w:w="602"/>
        <w:gridCol w:w="4595"/>
        <w:gridCol w:w="3621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11 желтоқсандағы № 251-V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(ауылдық) округтер әкімдері аппараты арқылы қаржыландырылатын бюджеттік бағдарламаларды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107"/>
        <w:gridCol w:w="1455"/>
        <w:gridCol w:w="1455"/>
        <w:gridCol w:w="1455"/>
        <w:gridCol w:w="1456"/>
        <w:gridCol w:w="1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4019"/>
        <w:gridCol w:w="1424"/>
        <w:gridCol w:w="1687"/>
        <w:gridCol w:w="1424"/>
        <w:gridCol w:w="1425"/>
        <w:gridCol w:w="1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107"/>
        <w:gridCol w:w="1455"/>
        <w:gridCol w:w="1455"/>
        <w:gridCol w:w="1455"/>
        <w:gridCol w:w="1456"/>
        <w:gridCol w:w="1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4019"/>
        <w:gridCol w:w="1424"/>
        <w:gridCol w:w="1424"/>
        <w:gridCol w:w="1424"/>
        <w:gridCol w:w="1425"/>
        <w:gridCol w:w="16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11 желтоқсандағы № 251-V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1374"/>
        <w:gridCol w:w="1374"/>
        <w:gridCol w:w="769"/>
        <w:gridCol w:w="441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Утера селосындағы су желісінің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селосындағы су тазарту қондырғысын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Шағырлы, Жасарал, Күйген елді мекендеріндегі су тазарту құрылымдары мен су жүйесі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Шестой, Каспий елді мекендеріндегі су тазарту қондырғысы мен су жүйесі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разъезіндегі су тазарту құрылымдары мен су құбырының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467006011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 (немесе сатып 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 коммуникациялық инфрақұрылымдардың дамыту мен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Котяев ауылындағы су тазарту ғимараты мен су құбыры желілерін жаңғыртуға жобалау-сметалық құжаттар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ауылындағы су тазарту ғимараты мен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Асан-Азғыр-Үштаған ауылындағы магистралды су желілерінің жобалау сметалық құжаттарын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ауылындағы су тазарту ғимараты мен су құбыры желілерінің құрылысының жобалау-сметалық құжаттарын түзетуге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ауылындағы 1-ші су көтеру мұнарасына жобалау сметалық құжат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Арна-Жаңа ауыл елді мекендеріндегі су тазарту ғимараты мен кентішілік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елді мекеніндегі су тазарту ғимараты мен кентішілік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мекеніндегі су тазарту ғимараты мен кентішілік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елді мекеніндегі су тазарту ғимараты мен кентішілік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елді мекеніндегі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ауылындағы су құбыры желілерінің құрылысына және 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елді мекеніндегі су тазарту ғимараты мен кентішілік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Кадырка елді мекеніндегі су тазарту ғимараты мен кентішілік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Шестой, Каспий елді мекендеріндегі су тазарту ғимараты мен кентішілік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ауылындағы су тазарту ғимараты мен кентішілік су құбыры желілерінің 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 елді мекеніндегі кентішілік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Утера ауылындағы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ауылындағы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ауылындағы су тазарту ғимаратының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467006015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