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6fae" w14:textId="c2e6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әкімдігі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2013 жылғы 06 желтоқсандағы № 566 қаулысы. Атырау облысының Әділет департаментінде 2013 жылғы 23 желтоқсанда № 2829 тіркелді. Күші жойылды - Атырау облысы Құрманғазы аудандық әкімдігінің 2016 жылғы 22 қаңтардағы № 15 қаулысымен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аудандық әкімдігінің 22.01.2016 № </w:t>
      </w:r>
      <w:r>
        <w:rPr>
          <w:rFonts w:ascii="Times New Roman"/>
          <w:b w:val="false"/>
          <w:i w:val="false"/>
          <w:color w:val="ff0000"/>
          <w:sz w:val="28"/>
        </w:rPr>
        <w:t>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Құрманғазы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Құрманғазы ауданы әкімдігі мемлекеттiк қызметшiлерінің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r>
        <w:br/>
      </w:r>
      <w:r>
        <w:rPr>
          <w:rFonts w:ascii="Times New Roman"/>
          <w:b w:val="false"/>
          <w:i w:val="false"/>
          <w:color w:val="000000"/>
          <w:sz w:val="28"/>
        </w:rPr>
        <w:t>
      </w:t>
      </w:r>
      <w:r>
        <w:rPr>
          <w:rFonts w:ascii="Times New Roman"/>
          <w:b w:val="false"/>
          <w:i w:val="false"/>
          <w:color w:val="000000"/>
          <w:sz w:val="28"/>
        </w:rPr>
        <w:t>2. "Құрманғазы ауданы әкімінің аппараты" мемлекеттік мекемесі, аудандық бюджеттен қаржыландырылатын атқарушы органдардың басшылары Қағидалар мәтінінің мемлекеттік орган ғимаратында баршаға көрінетіндей жерлерде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Құрманғазы ауданы әкімі аппаратының басшысы Е. Қалиевке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Баракатов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2013 жылғы 6 желтоқсандағы № 566 қаулысымен бекітілген</w:t>
            </w:r>
          </w:p>
        </w:tc>
      </w:tr>
    </w:tbl>
    <w:bookmarkStart w:name="z7" w:id="0"/>
    <w:p>
      <w:pPr>
        <w:spacing w:after="0"/>
        <w:ind w:left="0"/>
        <w:jc w:val="left"/>
      </w:pPr>
      <w:r>
        <w:rPr>
          <w:rFonts w:ascii="Times New Roman"/>
          <w:b/>
          <w:i w:val="false"/>
          <w:color w:val="000000"/>
        </w:rPr>
        <w:t xml:space="preserve"> Құрманғазы ауданы әкімдігі мемлекеттiк қызметшiлерінің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Құрманғазы ауданы әкімдігі мемлекеттiк қызметшiлерiнiң қызмет этикасының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1999 жылғы 23 шiлдедегi "Мемлекеттiк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 шiлдедегi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Жарлығына және жалпы қабылданған моральдық-этикалық нормаларға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қызметшілер мінез-құлқының жалпы қағидалары</w:t>
      </w:r>
    </w:p>
    <w:p>
      <w:pPr>
        <w:spacing w:after="0"/>
        <w:ind w:left="0"/>
        <w:jc w:val="left"/>
      </w:pPr>
      <w:r>
        <w:rPr>
          <w:rFonts w:ascii="Times New Roman"/>
          <w:b w:val="false"/>
          <w:i w:val="false"/>
          <w:color w:val="000000"/>
          <w:sz w:val="28"/>
        </w:rPr>
        <w:t>      2. Әкімдіктің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xml:space="preserve">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алады;</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r>
        <w:br/>
      </w:r>
      <w:r>
        <w:rPr>
          <w:rFonts w:ascii="Times New Roman"/>
          <w:b w:val="false"/>
          <w:i w:val="false"/>
          <w:color w:val="000000"/>
          <w:sz w:val="28"/>
        </w:rPr>
        <w:t>
      </w:t>
      </w:r>
      <w:r>
        <w:rPr>
          <w:rFonts w:ascii="Times New Roman"/>
          <w:b w:val="false"/>
          <w:i w:val="false"/>
          <w:color w:val="000000"/>
          <w:sz w:val="28"/>
        </w:rPr>
        <w:t>3) 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r>
        <w:br/>
      </w:r>
      <w:r>
        <w:rPr>
          <w:rFonts w:ascii="Times New Roman"/>
          <w:b w:val="false"/>
          <w:i w:val="false"/>
          <w:color w:val="000000"/>
          <w:sz w:val="28"/>
        </w:rPr>
        <w:t>
      </w:t>
      </w:r>
      <w:r>
        <w:rPr>
          <w:rFonts w:ascii="Times New Roman"/>
          <w:b w:val="false"/>
          <w:i w:val="false"/>
          <w:color w:val="000000"/>
          <w:sz w:val="28"/>
        </w:rPr>
        <w:t>4) мемлекеттік қызметке, мемлекетке және оның институттарына қоғамның сенімін сақтайды және нығайтады;</w:t>
      </w:r>
      <w:r>
        <w:br/>
      </w:r>
      <w:r>
        <w:rPr>
          <w:rFonts w:ascii="Times New Roman"/>
          <w:b w:val="false"/>
          <w:i w:val="false"/>
          <w:color w:val="000000"/>
          <w:sz w:val="28"/>
        </w:rPr>
        <w:t>
      </w:t>
      </w:r>
      <w:r>
        <w:rPr>
          <w:rFonts w:ascii="Times New Roman"/>
          <w:b w:val="false"/>
          <w:i w:val="false"/>
          <w:color w:val="000000"/>
          <w:sz w:val="28"/>
        </w:rPr>
        <w:t>5) 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r>
        <w:br/>
      </w:r>
      <w:r>
        <w:rPr>
          <w:rFonts w:ascii="Times New Roman"/>
          <w:b w:val="false"/>
          <w:i w:val="false"/>
          <w:color w:val="000000"/>
          <w:sz w:val="28"/>
        </w:rPr>
        <w:t>
      </w:t>
      </w:r>
      <w:r>
        <w:rPr>
          <w:rFonts w:ascii="Times New Roman"/>
          <w:b w:val="false"/>
          <w:i w:val="false"/>
          <w:color w:val="000000"/>
          <w:sz w:val="28"/>
        </w:rPr>
        <w:t>6) 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r>
        <w:br/>
      </w:r>
      <w:r>
        <w:rPr>
          <w:rFonts w:ascii="Times New Roman"/>
          <w:b w:val="false"/>
          <w:i w:val="false"/>
          <w:color w:val="000000"/>
          <w:sz w:val="28"/>
        </w:rPr>
        <w:t>
      </w:t>
      </w:r>
      <w:r>
        <w:rPr>
          <w:rFonts w:ascii="Times New Roman"/>
          <w:b w:val="false"/>
          <w:i w:val="false"/>
          <w:color w:val="000000"/>
          <w:sz w:val="28"/>
        </w:rPr>
        <w:t>7) мемлекет мүддесіне нұқсан келтіретін, мемлекеттік органдардың тиімді жұмыс істеуіне кедергі жасайтын іс-әрекеттерге қарсы тұрады;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рәміздеріне құрметпен қараудың үлгісі;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заңдарында белгіленген шектеулер мен тыйымдарды сақтайды;</w:t>
      </w:r>
      <w:r>
        <w:br/>
      </w:r>
      <w:r>
        <w:rPr>
          <w:rFonts w:ascii="Times New Roman"/>
          <w:b w:val="false"/>
          <w:i w:val="false"/>
          <w:color w:val="000000"/>
          <w:sz w:val="28"/>
        </w:rPr>
        <w:t>
      </w:t>
      </w:r>
      <w:r>
        <w:rPr>
          <w:rFonts w:ascii="Times New Roman"/>
          <w:b w:val="false"/>
          <w:i w:val="false"/>
          <w:color w:val="000000"/>
          <w:sz w:val="28"/>
        </w:rPr>
        <w:t>10) 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r>
        <w:br/>
      </w:r>
      <w:r>
        <w:rPr>
          <w:rFonts w:ascii="Times New Roman"/>
          <w:b w:val="false"/>
          <w:i w:val="false"/>
          <w:color w:val="000000"/>
          <w:sz w:val="28"/>
        </w:rPr>
        <w:t>
      </w:t>
      </w:r>
      <w:r>
        <w:rPr>
          <w:rFonts w:ascii="Times New Roman"/>
          <w:b w:val="false"/>
          <w:i w:val="false"/>
          <w:color w:val="000000"/>
          <w:sz w:val="28"/>
        </w:rPr>
        <w:t>11) лауазымдық мiндеттерiн атқару кезiнде жеке және заңды тұлғаларға артықшылық көрсетпейді, олардың ықпалынан тәуелсiз;</w:t>
      </w:r>
      <w:r>
        <w:br/>
      </w:r>
      <w:r>
        <w:rPr>
          <w:rFonts w:ascii="Times New Roman"/>
          <w:b w:val="false"/>
          <w:i w:val="false"/>
          <w:color w:val="000000"/>
          <w:sz w:val="28"/>
        </w:rPr>
        <w:t>
      </w:t>
      </w:r>
      <w:r>
        <w:rPr>
          <w:rFonts w:ascii="Times New Roman"/>
          <w:b w:val="false"/>
          <w:i w:val="false"/>
          <w:color w:val="000000"/>
          <w:sz w:val="28"/>
        </w:rPr>
        <w:t>12)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r>
        <w:br/>
      </w:r>
      <w:r>
        <w:rPr>
          <w:rFonts w:ascii="Times New Roman"/>
          <w:b w:val="false"/>
          <w:i w:val="false"/>
          <w:color w:val="000000"/>
          <w:sz w:val="28"/>
        </w:rPr>
        <w:t>
      </w:t>
      </w:r>
      <w:r>
        <w:rPr>
          <w:rFonts w:ascii="Times New Roman"/>
          <w:b w:val="false"/>
          <w:i w:val="false"/>
          <w:color w:val="000000"/>
          <w:sz w:val="28"/>
        </w:rPr>
        <w:t>13) кадрларды туыстық, жерлестiк және жеке басына берiлгендiк белгiлерi бойынша iрiктеу мен орналастыру жағдайларына жол бермейді;</w:t>
      </w:r>
      <w:r>
        <w:br/>
      </w:r>
      <w:r>
        <w:rPr>
          <w:rFonts w:ascii="Times New Roman"/>
          <w:b w:val="false"/>
          <w:i w:val="false"/>
          <w:color w:val="000000"/>
          <w:sz w:val="28"/>
        </w:rPr>
        <w:t>
      </w:t>
      </w:r>
      <w:r>
        <w:rPr>
          <w:rFonts w:ascii="Times New Roman"/>
          <w:b w:val="false"/>
          <w:i w:val="false"/>
          <w:color w:val="000000"/>
          <w:sz w:val="28"/>
        </w:rPr>
        <w:t>14) 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r>
        <w:br/>
      </w:r>
      <w:r>
        <w:rPr>
          <w:rFonts w:ascii="Times New Roman"/>
          <w:b w:val="false"/>
          <w:i w:val="false"/>
          <w:color w:val="000000"/>
          <w:sz w:val="28"/>
        </w:rPr>
        <w:t>
      </w:t>
      </w:r>
      <w:r>
        <w:rPr>
          <w:rFonts w:ascii="Times New Roman"/>
          <w:b w:val="false"/>
          <w:i w:val="false"/>
          <w:color w:val="000000"/>
          <w:sz w:val="28"/>
        </w:rPr>
        <w:t>15) басқа мемлекеттiк қызметшiлер тарапынан қызмет этикасы нормаларын бұзу фактiлерiн болдырмайды және олардың жолын кеседі;</w:t>
      </w:r>
      <w:r>
        <w:br/>
      </w:r>
      <w:r>
        <w:rPr>
          <w:rFonts w:ascii="Times New Roman"/>
          <w:b w:val="false"/>
          <w:i w:val="false"/>
          <w:color w:val="000000"/>
          <w:sz w:val="28"/>
        </w:rPr>
        <w:t>
      </w:t>
      </w:r>
      <w:r>
        <w:rPr>
          <w:rFonts w:ascii="Times New Roman"/>
          <w:b w:val="false"/>
          <w:i w:val="false"/>
          <w:color w:val="000000"/>
          <w:sz w:val="28"/>
        </w:rPr>
        <w:t>16) 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r>
        <w:br/>
      </w:r>
      <w:r>
        <w:rPr>
          <w:rFonts w:ascii="Times New Roman"/>
          <w:b w:val="false"/>
          <w:i w:val="false"/>
          <w:color w:val="000000"/>
          <w:sz w:val="28"/>
        </w:rPr>
        <w:t>
      </w:t>
      </w:r>
      <w:r>
        <w:rPr>
          <w:rFonts w:ascii="Times New Roman"/>
          <w:b w:val="false"/>
          <w:i w:val="false"/>
          <w:color w:val="000000"/>
          <w:sz w:val="28"/>
        </w:rPr>
        <w:t>17) бағынысты қызметкерлерге қатысты негiзсiз айыптауларға, дөрекiлiк, адамдық қадiр-қасиетiн кемсiту, жөнсiздiк, орынсыз мiнез-құлық фактiлерiне жол бермейді;</w:t>
      </w:r>
      <w:r>
        <w:br/>
      </w:r>
      <w:r>
        <w:rPr>
          <w:rFonts w:ascii="Times New Roman"/>
          <w:b w:val="false"/>
          <w:i w:val="false"/>
          <w:color w:val="000000"/>
          <w:sz w:val="28"/>
        </w:rPr>
        <w:t>
      </w:t>
      </w:r>
      <w:r>
        <w:rPr>
          <w:rFonts w:ascii="Times New Roman"/>
          <w:b w:val="false"/>
          <w:i w:val="false"/>
          <w:color w:val="000000"/>
          <w:sz w:val="28"/>
        </w:rPr>
        <w:t>18) басшылардың тапсырмаларын орындау барысында тек объективтi де анық мәлiметтер береді;</w:t>
      </w:r>
      <w:r>
        <w:br/>
      </w:r>
      <w:r>
        <w:rPr>
          <w:rFonts w:ascii="Times New Roman"/>
          <w:b w:val="false"/>
          <w:i w:val="false"/>
          <w:color w:val="000000"/>
          <w:sz w:val="28"/>
        </w:rPr>
        <w:t>
      </w:t>
      </w:r>
      <w:r>
        <w:rPr>
          <w:rFonts w:ascii="Times New Roman"/>
          <w:b w:val="false"/>
          <w:i w:val="false"/>
          <w:color w:val="000000"/>
          <w:sz w:val="28"/>
        </w:rPr>
        <w:t>19) 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r>
        <w:br/>
      </w:r>
      <w:r>
        <w:rPr>
          <w:rFonts w:ascii="Times New Roman"/>
          <w:b w:val="false"/>
          <w:i w:val="false"/>
          <w:color w:val="000000"/>
          <w:sz w:val="28"/>
        </w:rPr>
        <w:t>
      </w:t>
      </w:r>
      <w:r>
        <w:rPr>
          <w:rFonts w:ascii="Times New Roman"/>
          <w:b w:val="false"/>
          <w:i w:val="false"/>
          <w:color w:val="000000"/>
          <w:sz w:val="28"/>
        </w:rPr>
        <w:t>20) ұжымда iскерлiк өзара қарым-қатынасты және сындарлы ынтымақтастықты орнату мен нығайтуға ықпал жасайды;</w:t>
      </w:r>
      <w:r>
        <w:br/>
      </w:r>
      <w:r>
        <w:rPr>
          <w:rFonts w:ascii="Times New Roman"/>
          <w:b w:val="false"/>
          <w:i w:val="false"/>
          <w:color w:val="000000"/>
          <w:sz w:val="28"/>
        </w:rPr>
        <w:t>
      </w:t>
      </w:r>
      <w:r>
        <w:rPr>
          <w:rFonts w:ascii="Times New Roman"/>
          <w:b w:val="false"/>
          <w:i w:val="false"/>
          <w:color w:val="000000"/>
          <w:sz w:val="28"/>
        </w:rPr>
        <w:t>21) қызметтiк мiндеттерiн тиiмдi атқару үшiн өзiнiң кәсiби деңгейi мен бiлiктiлiгiн арттырады;</w:t>
      </w:r>
      <w:r>
        <w:br/>
      </w:r>
      <w:r>
        <w:rPr>
          <w:rFonts w:ascii="Times New Roman"/>
          <w:b w:val="false"/>
          <w:i w:val="false"/>
          <w:color w:val="000000"/>
          <w:sz w:val="28"/>
        </w:rPr>
        <w:t>
      </w:t>
      </w:r>
      <w:r>
        <w:rPr>
          <w:rFonts w:ascii="Times New Roman"/>
          <w:b w:val="false"/>
          <w:i w:val="false"/>
          <w:color w:val="000000"/>
          <w:sz w:val="28"/>
        </w:rPr>
        <w:t>22) өзiнiң қызметтiк мiндеттерiн атқару кезеңiнде киiмнiң iскерлiк қалпын ұстанады.</w:t>
      </w:r>
      <w:r>
        <w:br/>
      </w:r>
      <w:r>
        <w:rPr>
          <w:rFonts w:ascii="Times New Roman"/>
          <w:b w:val="false"/>
          <w:i w:val="false"/>
          <w:color w:val="000000"/>
          <w:sz w:val="28"/>
        </w:rPr>
        <w:t>
      </w:t>
      </w:r>
      <w:r>
        <w:rPr>
          <w:rFonts w:ascii="Times New Roman"/>
          <w:b w:val="false"/>
          <w:i w:val="false"/>
          <w:color w:val="000000"/>
          <w:sz w:val="28"/>
        </w:rPr>
        <w:t>3. Мемлекеттiк қызметшiлер iскерлiк этикеттi сақтап, ресми мiнез-құлық қағидаларын құрметтейді.</w:t>
      </w:r>
      <w:r>
        <w:br/>
      </w:r>
      <w:r>
        <w:rPr>
          <w:rFonts w:ascii="Times New Roman"/>
          <w:b w:val="false"/>
          <w:i w:val="false"/>
          <w:color w:val="000000"/>
          <w:sz w:val="28"/>
        </w:rPr>
        <w:t>
      </w:t>
      </w:r>
      <w:r>
        <w:rPr>
          <w:rFonts w:ascii="Times New Roman"/>
          <w:b w:val="false"/>
          <w:i w:val="false"/>
          <w:color w:val="000000"/>
          <w:sz w:val="28"/>
        </w:rPr>
        <w:t>4. 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r>
        <w:br/>
      </w:r>
      <w:r>
        <w:rPr>
          <w:rFonts w:ascii="Times New Roman"/>
          <w:b w:val="false"/>
          <w:i w:val="false"/>
          <w:color w:val="000000"/>
          <w:sz w:val="28"/>
        </w:rPr>
        <w:t>
      </w:t>
      </w:r>
      <w:r>
        <w:rPr>
          <w:rFonts w:ascii="Times New Roman"/>
          <w:b w:val="false"/>
          <w:i w:val="false"/>
          <w:color w:val="000000"/>
          <w:sz w:val="28"/>
        </w:rPr>
        <w:t>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w:t>
      </w:r>
      <w:r>
        <w:rPr>
          <w:rFonts w:ascii="Times New Roman"/>
          <w:b w:val="false"/>
          <w:i w:val="false"/>
          <w:color w:val="000000"/>
          <w:sz w:val="28"/>
        </w:rPr>
        <w:t>Мемлекеттік қызметшілер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w:t>
      </w:r>
      <w:r>
        <w:rPr>
          <w:rFonts w:ascii="Times New Roman"/>
          <w:b w:val="false"/>
          <w:i w:val="false"/>
          <w:color w:val="000000"/>
          <w:sz w:val="28"/>
        </w:rPr>
        <w:t>6.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r>
        <w:br/>
      </w:r>
      <w:r>
        <w:rPr>
          <w:rFonts w:ascii="Times New Roman"/>
          <w:b w:val="false"/>
          <w:i w:val="false"/>
          <w:color w:val="000000"/>
          <w:sz w:val="28"/>
        </w:rPr>
        <w:t>
      </w:t>
      </w:r>
      <w:r>
        <w:rPr>
          <w:rFonts w:ascii="Times New Roman"/>
          <w:b w:val="false"/>
          <w:i w:val="false"/>
          <w:color w:val="000000"/>
          <w:sz w:val="28"/>
        </w:rPr>
        <w:t>8. 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r>
        <w:br/>
      </w:r>
      <w:r>
        <w:rPr>
          <w:rFonts w:ascii="Times New Roman"/>
          <w:b w:val="false"/>
          <w:i w:val="false"/>
          <w:color w:val="000000"/>
          <w:sz w:val="28"/>
        </w:rPr>
        <w:t>
      </w:t>
      </w:r>
      <w:r>
        <w:rPr>
          <w:rFonts w:ascii="Times New Roman"/>
          <w:b w:val="false"/>
          <w:i w:val="false"/>
          <w:color w:val="000000"/>
          <w:sz w:val="28"/>
        </w:rPr>
        <w:t>9. 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r>
        <w:br/>
      </w:r>
      <w:r>
        <w:rPr>
          <w:rFonts w:ascii="Times New Roman"/>
          <w:b w:val="false"/>
          <w:i w:val="false"/>
          <w:color w:val="000000"/>
          <w:sz w:val="28"/>
        </w:rPr>
        <w:t>
      </w:t>
      </w:r>
      <w:r>
        <w:rPr>
          <w:rFonts w:ascii="Times New Roman"/>
          <w:b w:val="false"/>
          <w:i w:val="false"/>
          <w:color w:val="000000"/>
          <w:sz w:val="28"/>
        </w:rPr>
        <w:t>10. Мемлекеттік қызметшілері мүдделер қақтығысын болғызбау үшін шараларын қолданады.</w:t>
      </w:r>
      <w:r>
        <w:br/>
      </w:r>
      <w:r>
        <w:rPr>
          <w:rFonts w:ascii="Times New Roman"/>
          <w:b w:val="false"/>
          <w:i w:val="false"/>
          <w:color w:val="000000"/>
          <w:sz w:val="28"/>
        </w:rPr>
        <w:t>
      </w:t>
      </w:r>
      <w:r>
        <w:rPr>
          <w:rFonts w:ascii="Times New Roman"/>
          <w:b w:val="false"/>
          <w:i w:val="false"/>
          <w:color w:val="000000"/>
          <w:sz w:val="28"/>
        </w:rPr>
        <w:t>11.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 мемлекеттік қызмет туралы заңнамасында көзделген шараларды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қызметшілердің көпшілік алдында сөйлеуі</w:t>
      </w:r>
    </w:p>
    <w:p>
      <w:pPr>
        <w:spacing w:after="0"/>
        <w:ind w:left="0"/>
        <w:jc w:val="left"/>
      </w:pPr>
      <w:r>
        <w:rPr>
          <w:rFonts w:ascii="Times New Roman"/>
          <w:b w:val="false"/>
          <w:i w:val="false"/>
          <w:color w:val="000000"/>
          <w:sz w:val="28"/>
        </w:rPr>
        <w:t>      </w:t>
      </w:r>
      <w:r>
        <w:rPr>
          <w:rFonts w:ascii="Times New Roman"/>
          <w:b w:val="false"/>
          <w:i w:val="false"/>
          <w:color w:val="000000"/>
          <w:sz w:val="28"/>
        </w:rPr>
        <w:t>12.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жүргізеді.</w:t>
      </w:r>
      <w:r>
        <w:br/>
      </w:r>
      <w:r>
        <w:rPr>
          <w:rFonts w:ascii="Times New Roman"/>
          <w:b w:val="false"/>
          <w:i w:val="false"/>
          <w:color w:val="000000"/>
          <w:sz w:val="28"/>
        </w:rPr>
        <w:t>
      </w:t>
      </w:r>
      <w:r>
        <w:rPr>
          <w:rFonts w:ascii="Times New Roman"/>
          <w:b w:val="false"/>
          <w:i w:val="false"/>
          <w:color w:val="000000"/>
          <w:sz w:val="28"/>
        </w:rPr>
        <w:t>13.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3) 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r>
        <w:br/>
      </w:r>
      <w:r>
        <w:rPr>
          <w:rFonts w:ascii="Times New Roman"/>
          <w:b w:val="false"/>
          <w:i w:val="false"/>
          <w:color w:val="000000"/>
          <w:sz w:val="28"/>
        </w:rPr>
        <w:t>
      </w:t>
      </w:r>
      <w:r>
        <w:rPr>
          <w:rFonts w:ascii="Times New Roman"/>
          <w:b w:val="false"/>
          <w:i w:val="false"/>
          <w:color w:val="000000"/>
          <w:sz w:val="28"/>
        </w:rPr>
        <w:t>14.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15.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r>
        <w:br/>
      </w:r>
      <w:r>
        <w:rPr>
          <w:rFonts w:ascii="Times New Roman"/>
          <w:b w:val="false"/>
          <w:i w:val="false"/>
          <w:color w:val="000000"/>
          <w:sz w:val="28"/>
        </w:rPr>
        <w:t>
      </w:t>
      </w:r>
      <w:r>
        <w:rPr>
          <w:rFonts w:ascii="Times New Roman"/>
          <w:b w:val="false"/>
          <w:i w:val="false"/>
          <w:color w:val="000000"/>
          <w:sz w:val="28"/>
        </w:rPr>
        <w:t>17.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