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6733" w14:textId="48f6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 қаулысын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2013 жылғы 6 мамырдағы № 103 қаулысы. Оңтүстік Қазақстан облысының Әділет департаментінде 2013 жылғы 27 мамырда № 2293 болып тіркелді. Күші жойылды - Оңтүстік Қазақстан облысы әкімдігінің 2014 жылғы 10 сәуірдегі № 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10.04.2014 № 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басым дақылдары бойынша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жемiс-жидек дақылдары мен жүзiмнiң көп жылдық екпелерiн отырғызуға және өсiруге жұмсалған шығындардың құнын iшiнара өтеуге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 талшығы мен шитті мақтаның бір сынамасының сапасын сараптама жасаудың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мен гербицидтердің түрлері және субсидиялар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тыңайтқыш өндірушілер сатқан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жеткiзушiден және (немесе) тікелей шетелдiк тыңайтқыш өндiрушiлерден сатып алған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жеткізушілерден сатып алған гербицидтердің 1 килограмына (литріне)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2012 жылғы 31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іске асыру шаралары туралы» қаулысының (Нормативтік құқықтық актілерді мемлекеттік тіркеу тізілімінде 2077 нөмірімен тіркелген, 2012 жылы 23 маусымда «Оңтүстік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Б.С.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Мырзахметов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19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күнбағыс, майкене және т.б.)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 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Бұршақтұқымдас көпжылдық шөптер бірінші, екінші және үшінші өсіру жылдары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Оңтүстік Қазақстан облысы басым дақылдары бойынша</w:t>
      </w:r>
      <w:r>
        <w:br/>
      </w:r>
      <w:r>
        <w:rPr>
          <w:rFonts w:ascii="Times New Roman"/>
          <w:b/>
          <w:i w:val="false"/>
          <w:color w:val="000000"/>
        </w:rPr>
        <w:t>
      көктемгi егiс және егiн жинау жұмыстарын жүргiзуге қажеттi жанар-жағар май материалдары мен басқа да тауарлық-материалдық құндылықтардың құнын арзандатуға</w:t>
      </w:r>
      <w:r>
        <w:br/>
      </w:r>
      <w:r>
        <w:rPr>
          <w:rFonts w:ascii="Times New Roman"/>
          <w:b/>
          <w:i w:val="false"/>
          <w:color w:val="000000"/>
        </w:rPr>
        <w:t>
     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987"/>
        <w:gridCol w:w="2535"/>
        <w:gridCol w:w="2618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нормалары, теңге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бюджеттік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күнбағыс, майкене және т.б.)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мақта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(жаңа жоңышқа)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көпжылдық шөптер бірінші, екінші және үшінші өсіру жылдары (ескі жоңышқа)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түрдегі жылыжайларда өсірілген жабық топырақтағы көкөністер (1 дақыл айналымына)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Жемiс-жидек дақылдары мен жүзiмнiң көп жылдық екпелерiн отырғызуға және өсiруге жұмсалған шығындардың құнын iшiнара өтеуге арналған субсидиялар нормалары,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042"/>
        <w:gridCol w:w="811"/>
        <w:gridCol w:w="771"/>
        <w:gridCol w:w="900"/>
        <w:gridCol w:w="1030"/>
        <w:gridCol w:w="888"/>
        <w:gridCol w:w="1512"/>
        <w:gridCol w:w="775"/>
        <w:gridCol w:w="870"/>
        <w:gridCol w:w="894"/>
        <w:gridCol w:w="846"/>
        <w:gridCol w:w="775"/>
        <w:gridCol w:w="653"/>
        <w:gridCol w:w="846"/>
      </w:tblGrid>
      <w:tr>
        <w:trPr>
          <w:trHeight w:val="31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түрлері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Екпелердің сызбасы, м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Қөшеттердің саны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Қөшеттің жасы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1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(40%)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шығын, тіреуіш бағаналарды орнатумен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 жылдық екпелері үшін:</w:t>
            </w:r>
          </w:p>
        </w:tc>
      </w:tr>
      <w:tr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498 740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792 824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Алқоры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Қызыл шие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500 884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524 965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508 959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596 209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615 388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489 841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 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603 238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1 966 895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630 718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622 417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2 014 842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2 097 242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2 086 942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834 777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1 750 225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883 610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1 878 975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751 590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2 102 106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840 842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923 242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1 165 962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1 175 029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3 305 491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1 322 196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1 622 577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2 456 265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1 237 066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2 750 536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1 354 774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жасар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2 250 419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2 485 877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1 248 911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1 132 288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Жүзімнің көп жылдық екпелері үшін (тіреуіш бағаналарды орнату екінші жылы):</w:t>
            </w:r>
          </w:p>
        </w:tc>
      </w:tr>
      <w:tr>
        <w:trPr>
          <w:trHeight w:val="30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631 570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1 603 439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1 636 090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654 436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1 681 925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672 770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1 710 250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1 775 037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1 865 059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746 024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1 979 492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791 797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жылдары дәстүрлі технология бойынша отырғызылғандар үшін: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дәнекті бақтар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45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шекілдеуікті бақтар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Алманың «Апорт» сорты үшін (тамшылатып суғару жүйесін орнату шығындарын қоспағанда):</w:t>
            </w:r>
          </w:p>
        </w:tc>
      </w:tr>
      <w:tr>
        <w:trPr>
          <w:trHeight w:val="49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Екпелердің сызбасы,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(1 өсу жылы)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өсу жылы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нормасы (30%)</w:t>
            </w:r>
          </w:p>
        </w:tc>
      </w:tr>
      <w:tr>
        <w:trPr>
          <w:trHeight w:val="52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Мақта талшығы мен шитті мақтаның бір сынамасының сапасын сараптама жасаудың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3942"/>
        <w:gridCol w:w="3843"/>
      </w:tblGrid>
      <w:tr>
        <w:trPr>
          <w:trHeight w:val="30" w:hRule="atLeast"/>
        </w:trPr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сынамасының сапасын сараптама жасаудың құны 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шитті 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теңге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Субсидияланатын тыңайтқыштардың түрлері және отандық тыңайтқыш өндірушілер сатқан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983"/>
        <w:gridCol w:w="1563"/>
        <w:gridCol w:w="1770"/>
        <w:gridCol w:w="2824"/>
      </w:tblGrid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Қарапайлық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шағын тыңайтқышы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74 400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қапта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3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 күрделі минералды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16:16:16)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Субсидияланатын тыңайтқыштар түрлері және тыңайтқыш жеткiзушiден және (немесе) тікелей шетелдiк тыңайтқыш өндiрушiлерден сатып алған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4329"/>
        <w:gridCol w:w="1543"/>
        <w:gridCol w:w="2016"/>
        <w:gridCol w:w="3102"/>
      </w:tblGrid>
      <w:tr>
        <w:trPr>
          <w:trHeight w:val="127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аммонии капролактамды (N-21%)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(N-27-33%)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(Өзбекстан Республикасы)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(N-10%-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(Ресей Федерациясы)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 (Өзбекстан Республикасы)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 (Ресей Федерациясы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(Өзбекстан Республикасы)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(Ресей Федерациясы)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15 680</w:t>
            </w:r>
          </w:p>
        </w:tc>
      </w:tr>
      <w:tr>
        <w:trPr>
          <w:trHeight w:val="49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Проспер плюс (N-4%,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-30,5%,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О-15%, + микроэлементтер)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Субсидияланатын гербицидтердің түрлері және гербицид жеткізушілерден сатып алған гербицидтердің 1 килограмына (литріне)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821"/>
        <w:gridCol w:w="1202"/>
        <w:gridCol w:w="1402"/>
        <w:gridCol w:w="1581"/>
        <w:gridCol w:w="1584"/>
        <w:gridCol w:w="1582"/>
      </w:tblGrid>
      <w:tr>
        <w:trPr>
          <w:trHeight w:val="81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</w:t>
            </w:r>
          </w:p>
        </w:tc>
      </w:tr>
      <w:tr>
        <w:trPr>
          <w:trHeight w:val="43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(қышқыл дикамбасы,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г/л қышқыл хлорсульфурон 22,2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коллоидтық концентрат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(2-этилгексил эфирі, 2,4-Д қышқылы, 950 г/л)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 + фенклоразол-этил (антидот), 35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(диметиламин тұзы 2,4-Д)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(2- этилгексил эфирі 2,4 дихлорфеноксиуксусты қышқылы 600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 + фенклоразол-этил (антидот) 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(2,4-Д қышқыл түрінде 2-этилгексил эфирі, 850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эмульсия концентраты (2-этилгексил эфирі 2,4-Д қышқылы, 564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 концентраты (2-этиленгексилдік эфирі 2,4-Д қышқылы, 420 г/л + 2 этиленгексил эфирі, қышқыл дикамбасы, 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түйіршектер (метрибузин 700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сулы диспергирлендірілетін түйіршектер (метсульфурон-метил 600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түйіршектер (клопиралид 750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сулы диспергирлендірілетін түйіршектер (тифенсульфурон-метил, 750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10%, эмульсия концентраты (феноксапроп-п-этил, 100 г/л + фенклоразол-этил (антидот), 50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 104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сулы концентраты (имазетапир, 100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су ерітіндісі (глифосат қышқылы 360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75%, сулы диспергирлендірілетін түйіршектер (глифосат 747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 2,4 дихлорфеноксиуксус қышқылы)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 су ерітіндісі (диметиламин тұзы 2,4-Д, 357 г/л + дикамбалар, 124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 + мефенпир-диэтил (антидот), 27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эмульсия концентраты (клодинафоп-пропаргил, 80 г/л + антидот, 20 г/л)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Клиник, 36% су ерітіндісі (глифосат, 360 г/л)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 калий тұзы түрінде, 500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эмульсия концентраты (2-этилгексил эфирі 2,4-Д қышқылы, 905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 + клоквинтоцет-мексил, 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эмульсиясы (феноксапрон-п-этил, 140 г/л + клоквинтоцет-мексил, 50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су ерітіндісі (глифосат қышқылы 360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 сулы диспергирлендірілетін түйіршектер (хлорсульфурон, 333,75 г/кг + металсульфурон-метил, 333 г/л)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(хизалофон-п-тефурил 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 эмульсия концентраты (галоксифоп - Р - метил 108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(флуазифон-п-бутил, 150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Пауэер майлы дисперсиясы (форамсульфурон 31,5 г/л + иодсульфурон – метил – натрия, 1 г/л + тиенкарбазон – метил 10 г/л + ципросульфид (антидот) 15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 концентраты (прометрин 500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Дуал Голд 960, эмульсия концентраты (С-метолахлор 960 г/л)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концентраты (имазетапир 100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ағымдағы құрғақ суспензиясы (римсульфурон 250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суспензия концентраты (метрибузин 600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 333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 240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 эмульсия концентраты (оксифлуорфен 240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 сулы диспергирлендірілетін түйіршектер (азимсульфурон 500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(диметиламин тұзы 2,4-Д, 720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 су ерітіндісі (глифосат 360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 эмульсия концентраты (2,4-Д қышқыл түрінде 2-этилгексил эфирі, 500 г/л)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сулы диспергирлендірілетін түйіршектер (метсульфурон-метил 600 г/кг)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