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3f43" w14:textId="b0b3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техникалық және кәсіптік, орта білімнен кейінгі білімі бар мамандар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2013 жылғы 30 шілдедегі № 196 қаулысы. Оңтүстік Қазақстан облысының Әділет департаментімен 2013 жылғы 1 тамызда № 2352 болып тіркелді. 2017 жылдың 1 тамызына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 есебінен 2013-2014 оқу жылына техникалық және кәсіптік, орта білімнен кейінгі білімі бар мамандар даярлауға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бюджет есебінен 2013-2014 оқу жылына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"Оңтүстiк Қазақстан облысының бiлiм басқармасы" мемлекеттiк мекемесi (А.Елшиева), "Оңтүстiк Қазақстан облысының денсаулық сақтау басқармасы" мемлекеттiк мекемесi (Ж.Исмаилов) заңнамалық актілерде белгiленген тәртiппен, 2013-2014 оқу жылына техникалық және кәсiптiк, орта бiлiмнен кейiнгi мамандар даярлауға арналған мемлекеттiк бiлiм беру тапсырысын орналастыруды қамтамасыз етсiн.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С.Ә.Қаныбековке жүктелсiн.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шілдедегі № 196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2013-2014 оқу жылына техникалық және кәсіптік, орта білімнен кейінгі білімі бар мамандар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915"/>
        <w:gridCol w:w="1220"/>
        <w:gridCol w:w="1293"/>
        <w:gridCol w:w="1032"/>
        <w:gridCol w:w="1659"/>
        <w:gridCol w:w="599"/>
        <w:gridCol w:w="706"/>
        <w:gridCol w:w="602"/>
        <w:gridCol w:w="35"/>
        <w:gridCol w:w="1"/>
        <w:gridCol w:w="737"/>
        <w:gridCol w:w="602"/>
        <w:gridCol w:w="1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"Жаңа технологиялар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құрылғыларды жабдықтаушы 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Газ-мұнай құбырлары және газ-мұнай қоймаларын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"Шымкент көлік, коммуникация және жаңа технологиялар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 жол машиналары мен жабдықтарын техникалық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көліктегі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көлігімен тасымалдауды ұйымдастыру және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қозғалысында автоматика, телемеханиканы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электрмеханикалық жабдықты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құрылғыларды жабдықтаушы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"Шымкент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технигі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 қорғау агрономы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бақ-саябақты және ландшафты құрылыстар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мастері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өндірісі тағамдарының технологиясы және оны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 және тағам концентраттары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"Түркістан гуманитарлық-техникалық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Автокөліктерге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Электромеханикалық құралдарды техникалық пайдалану, қызмет көрсету және жөндеу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модельдеу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білім басқармасының "Мақтаарал гуманитарлық-экономикалық және агробизнес колледжі"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(мелиорация және жерді қорғау)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техник-технолог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"Қапланбек гуманитарлық агроэкономикалық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– фельдшер тексеруші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алкогольсыз және спиртті ішімдіктер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"Кентау көп 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жылу жабдықтары және жылумен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құрылысының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жабдықтау жүйесімен жабдықтарды монтаждау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құралдарын пайдалану технигі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өндірісі тағамдар технологиясы және оны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жүкті тасымалдауды ұйымдастыру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техникалық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"Ә.Қастеев атындағы Оңтүстік Қазақстан өнер және дизайн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Сәнді-қолданбалы және халықтық кәсіпшілік өнері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- мүсінші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0411000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сәндік өнері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бойынша суретші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саз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музыкалық эстрада өнері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дирижерлік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ансамблінің әртісі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"Ғ.Мұратбаев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пәнінің негізгі орта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лаборант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экономикалық – технологиялық "Мирас"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Электржабдықтарға қызмет көрсету бойынша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 құрылыс машиналарын техникалық пайдалану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жөндеу, пайдалану және қызмет көрсету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өндірісі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станоктарының станокшысы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Телекоммуникациялық құралдармен тұрмыстық техникаларды жөндеу және қызмет көрсету (салалар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жөндеу және қызмет көрсету радиомеханигі (радио, теле-, аудио -, бейне-)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(барлығының атаулары)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Көркемдік-әсемдеу жұмыстарын 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3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Газбенэлектрдәнекерлеуші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Механоөңдеу, өлшеуіш-бақылау приборлары және машина жасау автоматикасы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автоматтандыруды іске қосушы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электромеханикалық жабдықтар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Темірұста ісі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жүйелі құрылыстары мен сымдық тарату жүйелерін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жүйелі құрылыстары мен сымдық тарату жүйелері электромонтері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және байланыс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кабелінің монтажшысы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байланысындағы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жабдықтарының электромеханигі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(салалары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– 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5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6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 даярлаушы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электромеханикалық жабдықтар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Электрожабдықтарды жөндейтін және қызмет көрсететін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 мен вентиляцияны монтаждау және пайдалану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кабелінің монтажшысы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Газбенэлектрдәнекерлеуші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электрмеханикалық жабдықтар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Электро-жабдықтарды жөндейтін және қызмет көрсететін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1401000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9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10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Жол-құрылыс машиналарын техникалық пайдалану (түрлері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ожаулық эксковатор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Темірұста ісі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Газбенэлектрдәнекерлеуші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жөндеу, пайдалану және қызмет көрсету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(салалары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– 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12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кузовын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13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кузовын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 мен вентиляцияны монтаждау және пайдалану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 пісіруші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есептеуіш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15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 техникалық құрылғыларын желдету және инженерлік жүйелерін жинақтау және пайдалану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Автокөліктерге техникалық қызмет көрсету, жөндеу және пайдалану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16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Электржабдықтарға қызмет көрсету бойынша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жабдықтау жүйесімен жабдықтарды монтаждау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қозғалысында автоматика, телемеханиканы басқару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 беру құрылысын орталықтандыру және блокадалау электромонтері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Газбенэлектрдәнекерлеуші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19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 (бейіндері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Электржабдықтарға қызмет көрсету бойынша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"Дәуренбек Құрманбек атындағы "№ 20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Газбенэлектрдәнекерлеуші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Газбенэлектрдәнекерлеуші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жабдықтарға қызмет көрсетуші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жабдықтау жүйесімен жабдықтарды монтаждау және пайдалану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құрылғыларын жөндеу және пайдалану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22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Автокөліктерге техникалық қызмет көрсету, жөндеу және пайдалану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23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Фермерлік шаруашылығы (бейіндері бойынша)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скважиналарын бұрғылау және бұрғылау жұмыстарының технологиясы (бейін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қондырғыларының машинисі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(салалары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алатын 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теміршебері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25 Д.Қонаев атындағы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Газбенэлектрдәнекерлеуші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Автокөліктерге техникалық қызмет көрсету, жөндеу және пайдалану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 электр құрылғыларын жөндеуші 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 (бейіндері бойынша)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қаржыландыратын 2013-2014 оқу жылына техникалық және кәсіптік, орта білімнен кейінгі білімі бар мамандар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Оңтүстік Қазақстан облысы әкімдігінің 19.03.2014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382"/>
        <w:gridCol w:w="1977"/>
        <w:gridCol w:w="1846"/>
        <w:gridCol w:w="1846"/>
      </w:tblGrid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М.Тынышбаев атындағы Қазақ көлік Академиясының "Шымкент көлік колледжі" жеке мекемесі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қозғалысында автоматика, телемеханиканы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политехникалық" колледжі жеке мекемесі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электрмеханикалық жабдықты техникалық пайдалану, қызмет көрсету және жөндеу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түрлері бойынша (түрлері бойынша) электр жабдықтары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 Достығы университеті мекемесінің "Ақсукент көп салалы колледжі" жеке мекемесі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электрмеханикалық жабдықты техникалық пайдалану, қызмет көрсету және жөндеу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және мұнай газ қоймаларын салу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жылу жабдықтары және жылумен жабдықтау жүйелері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технигі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өндiрiсiнiң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техникалық өндiрiс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өндiрiсi және көркейту процесi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колледжі" жеке мекемесі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және инженерлік геология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кеніштерін барлау және іздеудің геофизикалық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"Болашақ" колледжі жеке мекемесі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индустриалды-педагогикалық колледжі" жеке мекемесі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жүкті тасымалдауды ұйымдастыру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"Арыстанбаб" колледжі ЖШС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М.Сапарбаев атындағы Оңтүстік Қазақстан Гуманитарлық институтының "Парасат" колледжі жеке мекемесі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 агроэкономикалық колледжі" ЖШС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"Гуманитарлық-педагогикалық колледжі" жеке мекемесі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атаулар)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Сәнді-қолданбалы және халықтық кәсіпшілік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 Қазақстан индустриалды-инновациялық колледжі" жеке мекемесі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өндірісінің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-технолог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құрылысының технологиясы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өндірістің тұтқыр және сусымалы материалдардың машиналарының машиналарын және құралдарын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скважиналарын бұрғылау және бұрғылау жұмыстарының технологиясы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Ахмет Ясауи" кәсіби колледжі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өндірісі тағамдарын технологиясы және оны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-техник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шілдедегі № 196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сырттай оқу нысаны үшін 2013-2014 оқу жылына техникалық және кәсіптік, орта білімнен кейінгі білімі бар мамандар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1"/>
        <w:gridCol w:w="3261"/>
        <w:gridCol w:w="914"/>
        <w:gridCol w:w="1772"/>
        <w:gridCol w:w="1772"/>
      </w:tblGrid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"Жаңа технологиялар колледжі" мемлекеттік коммуналдық қазыналық кәсіпорны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"Кентау көп салалы колледжі" мемлекеттік коммуналдық қазыналық кәсіпорны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жылу жабдықтары және жылумен қамтамасыз ету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электрмеханикалық жабдықты техникалық пайдалану, қызмет көрсету және жөндеу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Электрмеханик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"Шымкент көлік, коммуникация және жаңа технологиялар колледжі" мемлекеттік коммуналдық қазыналық кәсіпорны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 жол машиналары мен жабдықтарын техникалық пайдалану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салу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техникалық пайдалану, техникалық күту және жөндеу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