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e4e9" w14:textId="d5ee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2012 жылғы 20 желтоқсандағы № 15/103-5с "2013-2015 жылдарға арналған Шымкент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2013 жылғы 29 қаңтардағы № 16/115-5c шешімі. Оңтүстік Қазақстан облысы Әділет департаментінде 2013 жылғы 29 қаңтарда № 2214 болып тіркелді. Қолданылу мерзімінің аяқталуына байланысты күші жойылды - (Оңтүстік Қазақстан облысы Шымкент қалалық мәслихатының 2014 жылғы 3 ақпандағы № 1-29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Шымкент қалалық мәслихатының 03.02.2014 № 1-29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«2013-2015 жылдарға арналған облыстық бюджет туралы» Оңтүстік Қазақстан облыстық мәслихатының 2012 жылғы 7 желтоқсандағы № 9/71-V шешіміне өзгерістер мен толықтырулар енгізу туралы» Оңтүстік Қазақстан облыстық мәслихаттың 2013 жылғы 18 қаңтардағы № 11/90-V Нормативтік құқықтық актілерді мемлекеттік тіркеу тізілімінде № 2210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Шымкент қаласының бюджеті туралы» Шымкент қалалық мәслихатының 2012 жылғы 20 желтоқсандағы № 15/103-5с (Нормативтік құқықтық актілерді мемлекеттік тіркеу тізілімінде № 2173 тіркелген, 2012 жылдың 28 желтоқсанында «Шымкент келбеті» № 53 (1175)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Шымкент қаласының бюджеті тиісінше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59 224 950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26 590 297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56 840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935 558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31 642 255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59 725 187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-2 268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жасалынатын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- 497 969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497 969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«қалалық және елді-мекендердің көшелерін маңызы бар автомобиль жолдарын (қала көшелерін) орташа жөндеуге – 2 767 571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бөлікпен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«мектептердің жанынан спорт алаңдарын құруға – 144 477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2013 жылға арналған қала бюджетінде республикалық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– 1 868 693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ақының көлемін ұлғайтуға – 731 438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– 20 485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– 42 223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біліктілігін арттырудан өткен мұғалімдерге еңбекақыны көтеруге – 46 310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– 130 891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үйге әлеуметтік көмек көрсету бөлімшелерінде арнаулы әлеуметтік қызметтер стандарттарын енгізуге – 5 704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тұрақты тұрағы жоқ тұлғалар үшін арнаулы әлеуметтік қызметтер стандарттарын енгізуге – 12 650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– 15 474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476 445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– 375 140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кадрларды қайта даярлауға және бiлiктiлiгiн арттыруға – 60 409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ішінара жұмыспен қамтылған жалдамалы қызметкерлерді қайта даярлауға және біліктілігін арттыруға – 979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орталықтарының қызметін қамтамасыз етуге – 52 528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2013 жылға арналған қала бюджетінде облыстық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 және реконструкциялауға – 1 063 861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10 000 000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- коммуникациялық инфрақұрылымды жобалау, дамыту, жайластыру және (немесе) сатып алуға – 506 845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– 757 330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сыртқы жарықтандыру жүйелерін қайта құруға және құрылысына – 330 517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абаттандыруды дамытуға – 2 331 795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2 605 663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136 301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«Өңірлерді дамыту» бағдарламасы шеңберінде инженерлік инфрақұрылымын дамытуға – 207 811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2013 жылға арналған қала бюджетінде республикалық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 және реконструкциялауға – 1 161 753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500 000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- коммуникациялық инфрақұрылымды жобалау, дамыту, жайластыру және (немесе) сатып алуға – 1 312 192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«Өңірлерді дамыту» бағдарламасы шеңберінде инженерлік инфрақұрылымын дамытуға – 881 284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«3-2. 2013 жылға арналған қала бюджетінде республикалық бюджеттен мемлекеттік коммуналдық тұрғын үй қорының тұрғын үйін жобалау, салу және (немесе) сатып алуға 870 000 мың теңге кредиттер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Қала әкімдігінің 2013 жылға арналған резерві 492 529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2013 жылға арналған қала бюджетінде қала ауқымындағы төтенше жағдайлардың алдын алу және жоюға – 525 969 мың теңге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Е.Дәрменов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16/115-5с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91"/>
        <w:gridCol w:w="689"/>
        <w:gridCol w:w="8014"/>
        <w:gridCol w:w="2177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59 224 950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26 590 297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26 590 297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8 997 093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8 997 093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6 481 576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6 481 576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3 080 282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1 492 253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626 643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961 310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7 502 322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6 879 439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395 439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78 144</w:t>
            </w:r>
          </w:p>
        </w:tc>
      </w:tr>
      <w:tr>
        <w:trPr>
          <w:trHeight w:val="12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529 024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529 024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56 840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56 840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7 498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935 558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935 558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702 764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702 764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181 440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31 642 255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31 642 255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31 642 255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31 642 255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1"/>
        <w:gridCol w:w="710"/>
        <w:gridCol w:w="671"/>
        <w:gridCol w:w="7408"/>
        <w:gridCol w:w="217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59 725 187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351 068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276 998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125 472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106 457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135 764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125 170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62 670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62 670</w:t>
            </w:r>
          </w:p>
        </w:tc>
      </w:tr>
      <w:tr>
        <w:trPr>
          <w:trHeight w:val="15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61 836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562 580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527 169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527 169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525 969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869 257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848 182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848 182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848 182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22 486 638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4 259 501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4 259 501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451 622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3 807 879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13 464 474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13 464 474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12 908 088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556 386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4 718 368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2 108 477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36 402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453 202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1 445 759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2 609 891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2 609 891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1 798 392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1 711 051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1 669 332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963 907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87 733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229 312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87 341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87 341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22 919 366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15 708 948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3 600 909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1 550 000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337 829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1 658 080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12 098 314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11 370 000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728 314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947 148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947 148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899 148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6 263 270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3 630 281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284 524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640 429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2 674 828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2 452 989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2 452 989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2 535 009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544 828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84 828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1 456 643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1 420 643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1 402 583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194 768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135 861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338 770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203 791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190 692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102 015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84 170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32 964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2 769 128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2 769 128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2 769 128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2 769 128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102 589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38 207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38 207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391 065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391 065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348 632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22 101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326 531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3 194 933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3 194 933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3 194 933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2 989 583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1 735 449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1 735 449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1 170 462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545 561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53 032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492 529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12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-2 268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-497 969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497 969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16/115-5с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30"/>
        <w:gridCol w:w="688"/>
        <w:gridCol w:w="8020"/>
        <w:gridCol w:w="2055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31 462 915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21 417 285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21 417 285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5 626 721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5 626 721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3 870 246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3 870 246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3 326 704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1 611 634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676 774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1 038 214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8 022 268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7 349 514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161 244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427 074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571 346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571 346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49 242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40 332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1 256 562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1 256 562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1 005 145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1 005 145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251 417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195 955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8 730 441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8 730 441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8 730 441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8 730 441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8"/>
        <w:gridCol w:w="671"/>
        <w:gridCol w:w="710"/>
        <w:gridCol w:w="7411"/>
        <w:gridCol w:w="207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30 462 915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290 113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218 864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15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458 641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120 948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18 121 897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2 439 494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2 439 494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441 139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1 998 355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11 906 446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576 089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3 156 661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438 462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35 462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2 718 199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2 718 199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626 169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555 152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513 433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71 017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4 014 799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3 089 299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2 930 000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925 500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745 500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1 535 831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212 828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1 078 364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978 364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960 304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64 951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41 114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3 262 242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3 262 242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3 262 242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3 262 242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1 450 000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449 582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449 582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-1 000 000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16/115-5с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91"/>
        <w:gridCol w:w="708"/>
        <w:gridCol w:w="7995"/>
        <w:gridCol w:w="2137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32 370 842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22 505 807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22 505 807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5 944 496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5 944 496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4 145 351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4 145 351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3 592 843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1 740 565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730 917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1 121 272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8 206 062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7 479 488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174 143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461 240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91 191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617 055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617 055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40 799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3 464 573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3 464 573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3 193 042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3 193 042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271 531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211 632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6 339 904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6 339 904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6 339 904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6 339 904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11"/>
        <w:gridCol w:w="652"/>
        <w:gridCol w:w="653"/>
        <w:gridCol w:w="7450"/>
        <w:gridCol w:w="216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29 183 356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290 113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218 864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15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590 138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120 948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16 023 802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2 439 694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2 439 694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441 139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1 998 555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11 906 446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576 089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1 058 366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438 462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35 462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619 904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619 904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615 769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555 152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513 433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60 617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5 909 499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4 904 499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990 200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3 905 000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3 605 000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705 000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1 535 831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212 828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112 828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82 828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1 078 364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978 364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960 304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131 688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105 243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64 951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41 114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19 912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1 355 000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1 355 000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1 355 000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2 060 000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1 960 000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549 582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549 582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50 830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3 187 486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-3 187 486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16/115-5с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 бюджетінде инвестициялық жобаларды іске асыруға бағытталған даму бюджеттік бағдарламалар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611"/>
        <w:gridCol w:w="664"/>
        <w:gridCol w:w="664"/>
        <w:gridCol w:w="946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сатып алуға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16/115-5с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2013-2015 жылдарға арналған қаладағы аудандардың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40"/>
        <w:gridCol w:w="671"/>
        <w:gridCol w:w="672"/>
        <w:gridCol w:w="5361"/>
        <w:gridCol w:w="1534"/>
        <w:gridCol w:w="1534"/>
        <w:gridCol w:w="153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315 764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293 759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293 759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135 764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8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135 764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8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135 764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10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125 170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39 516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37 635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36 608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8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