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09a0" w14:textId="8760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2012 жылғы 20 желтоқсандағы № 15/103-5с "2013-2015 жылдарға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2013 жылғы 31 мамырдағы № 20/136-5c шешімі. Оңтүстік Қазақстан облысы Әділет департаментінде 2013 жылғы 6 маусымда № 2301 болып тіркелді. Қолданылу мерзімінің аяқталуына байланысты күші жойылды - (Оңтүстік Қазақстан облысы Шымкент қалалық мәслихатының 2014 жылғы 3 ақпандағы № 1-29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03.02.2014 № 1-29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15 мамырдағы 2013 жылғы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2012 жылғы 20 желтоқсандағы № 15/103-5с «2013-2015 жылдарға арналған Шымкент қаласының бюджеті туралы» (Нормативтік құқықтық актілерді мемлекеттік тіркеу тізілімінде № 2173 тіркелген, 2012 жылғы 28 желтоқсанындағы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Шымкент қаласының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58 388 255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27 381 188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2 289 066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28 629 361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59 213 463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-2 268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жасалынатын операциялар бойынша сальдо –0;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- 822 940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822 940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және елді-мекендердің көшелерін маңызы бар автомобиль жолдарын (қала көшелерін) орташа жөндеуге – 3 256 825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нысандарында күрделі жөндеу жұмыстарын жүргізуге – 579 037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бөлікпен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 жүйелері нысандарын жөндеу жұмыстарына – 368 471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бөлікпен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«арнаулы әлеуметтік қызметтер стандарттарын енгізуге – 4 781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бөлікпен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«төтенше жағдайларды алдын алуға – 200 000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2013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1 868 693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– 731 438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20 485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42 223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46 310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130 891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үйге әлеуметтік көмек көрсету бөлімшелерінде арнаулы әлеуметтік қызметтер стандарттарын енгізуге – 5 704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тұрағы жоқ тұлғалар үшін арнаулы әлеуметтік қызметтер стандарттарын енгізуге – 12 650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15 474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1 366 627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5 402 481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жобалау, дамыту, жайластыру және (немесе) сатып алуға – 506 845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2 234 464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949 235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1 912 611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көлігі жүйесін дамытуға – 2 025 964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194 186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 – 207 811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Қала әкімдігінің 2013 жылға арналған резерві 422 345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Н.Бұхарбаев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20/136-5c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65"/>
        <w:gridCol w:w="680"/>
        <w:gridCol w:w="7812"/>
        <w:gridCol w:w="2242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58 388 255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27 381 188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27 381 188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9 221 282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9 221 282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6 885 923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6 885 923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3 180 352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1 592 253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626 713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961 310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7 564 762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6 931 879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88 640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88 640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18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2 289 066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2 289 066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2 006 272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2 006 272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282 794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231 440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28 629 361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28 629 361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28 629 361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28 629 361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7"/>
        <w:gridCol w:w="710"/>
        <w:gridCol w:w="710"/>
        <w:gridCol w:w="7021"/>
        <w:gridCol w:w="22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59 213 463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</w:t>
            </w:r>
          </w:p>
        </w:tc>
      </w:tr>
      <w:tr>
        <w:trPr>
          <w:trHeight w:val="15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763 077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727 169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727 169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725 969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629 440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608 365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608 365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608 365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23 511 055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4 325 075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4 325 075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477 187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3 847 888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13 573 864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13 573 864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13 011 075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562 789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5 566 652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2 570 117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453 202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1 903 196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2 996 535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2 996 535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871 080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744 103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229 312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80 980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21 670 653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10 849 089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3 202 642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1 509 158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350 034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1 288 450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7 634 735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6 838 570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746 458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4 001 119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3 999 919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2 402 700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1 172 648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6 820 445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4 625 902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640 429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3 614 104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2 014 543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2 014 543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2 764 254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558 828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133 828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1 610 318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1 571 732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1 542 577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194 399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200 855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186 062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136 815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63 039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2 223 213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2 223 213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2 223 213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2 201 920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121 094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56 456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4 003 238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4 003 238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4 003 238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245 292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3 757 946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1 722 367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1 722 367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1 224 882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112 109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474 537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422 345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20/136-5c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89"/>
        <w:gridCol w:w="727"/>
        <w:gridCol w:w="7783"/>
        <w:gridCol w:w="219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33 375 457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3 326 704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1 611 634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676 774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1 038 214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8 022 268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7 349 514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427 074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10 642 983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10 642 983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10 642 983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10 642 983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07"/>
        <w:gridCol w:w="651"/>
        <w:gridCol w:w="690"/>
        <w:gridCol w:w="7239"/>
        <w:gridCol w:w="21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32 375 457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18 948 539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3 983 303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8 282 941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3 829 299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3 478 142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3 278 142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449 582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449 582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20/136-5c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11"/>
        <w:gridCol w:w="748"/>
        <w:gridCol w:w="7856"/>
        <w:gridCol w:w="215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36 147 310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3 592 843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1 740 565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730 917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8 206 062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7 479 488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174 143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271 531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211 632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7"/>
        <w:gridCol w:w="690"/>
        <w:gridCol w:w="690"/>
        <w:gridCol w:w="7220"/>
        <w:gridCol w:w="21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32 959 824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590 138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16 502 139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1 998 555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1 536 703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8 379 499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6 144 499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670 200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2 023 131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549 582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549 582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3 187 486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-3 187 486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20/136-5c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 бюджетінде инвестициялық жобаларды іске асыруға бағытталған даму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18"/>
        <w:gridCol w:w="746"/>
        <w:gridCol w:w="746"/>
        <w:gridCol w:w="90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20/136-5c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40"/>
        <w:gridCol w:w="671"/>
        <w:gridCol w:w="672"/>
        <w:gridCol w:w="5361"/>
        <w:gridCol w:w="1534"/>
        <w:gridCol w:w="1534"/>
        <w:gridCol w:w="15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320 242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10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