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c9bf" w14:textId="1bdc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17 шілдедегі № 17/104-V шешімі. Оңтүстік Қазақстан облысының әділет департаментімен 2013 жылғы 23 шілдеде № 2332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4 812 386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848 806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51 878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3 906 030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4 855 459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65 395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Е.Медетбеков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668"/>
        <w:gridCol w:w="8350"/>
        <w:gridCol w:w="18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4812386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9"/>
        <w:gridCol w:w="651"/>
        <w:gridCol w:w="710"/>
        <w:gridCol w:w="7682"/>
        <w:gridCol w:w="18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3652028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450815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229829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78"/>
        <w:gridCol w:w="457"/>
        <w:gridCol w:w="680"/>
        <w:gridCol w:w="680"/>
        <w:gridCol w:w="7676"/>
        <w:gridCol w:w="1777"/>
      </w:tblGrid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84427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</w:p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Кестенің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947"/>
        <w:gridCol w:w="1809"/>
        <w:gridCol w:w="2088"/>
        <w:gridCol w:w="1869"/>
        <w:gridCol w:w="2208"/>
        <w:gridCol w:w="1909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