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1c48" w14:textId="9231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2012 жылғы 21 желтоқсандағы № 11/56-V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2013 жылғы 16 тамыздағы № 18/108-V шешімі. Оңтүстік Қазақстан облысының әділет департаментімен 2013 жылғы 26 тамызда № 2363 болып тіркелді. Қолданылу мерзімінің аяқталуына байланысты күші жойылды - (Оңтүстік Қазақстан облысы Арыс қалалық мәслихатының 2014 жылғы 9 қаңтардағы № 04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Арыс қалалық мәслихатының 09.01.2014 № 04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7 тамыздағы № 16/144-V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2353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Арыс қалалық мәслихатының 2012 жылғы 21 желтоқсандағы № 11/56-V «2013-2015 жылдарға арналған қалалық бюджет туралы» (Нормативтік құқықтық актілерді мемлекеттік тіркеу тізілімінде № 2198 тіркелген, 2013 жылдың 22 қаңтардағы «Арыс ақиқаты»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2013-2015 жылдарға арналған қалалық бюджеті тиісінше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5 227 041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1 067 834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4 099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25 347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4 129 761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5 270 114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1 122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1 474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-65 395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65 395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Е.Медетбеков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Т.Тулбасиев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18/108-V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11/56-V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11"/>
        <w:gridCol w:w="669"/>
        <w:gridCol w:w="8205"/>
        <w:gridCol w:w="1886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5227041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1067834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307774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307774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456275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392644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4129761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4129761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728"/>
        <w:gridCol w:w="670"/>
        <w:gridCol w:w="7475"/>
        <w:gridCol w:w="19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5270114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207077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24885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16558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72627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87755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</w:p>
        </w:tc>
      </w:tr>
      <w:tr>
        <w:trPr>
          <w:trHeight w:val="10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35588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 және қауiпсiздiк объектiлерiн салу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3954335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517622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517622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81063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436559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2882001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2882001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2842007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554712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225384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7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329328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329328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164100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90389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21995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189660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жайластыру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70888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65737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300757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45666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100021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84678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50421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104649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37354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39238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175915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65102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27215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76366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69977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50277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23857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жерден берілген 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(профицитi)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-65395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(профицитiн пайдалану)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18/108-V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11/56-V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бағытталған, бюджеттік бағдарламалар бөлінісінде 2013 жылдарға арналған қалалық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7"/>
        <w:gridCol w:w="690"/>
        <w:gridCol w:w="729"/>
        <w:gridCol w:w="932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жайластыру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18/108-V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11/56-V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2013-2015 жылға арналған қалалық бюджеттен әрбір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662"/>
        <w:gridCol w:w="570"/>
        <w:gridCol w:w="745"/>
        <w:gridCol w:w="727"/>
        <w:gridCol w:w="7042"/>
        <w:gridCol w:w="1487"/>
      </w:tblGrid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87755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87755</w:t>
            </w:r>
          </w:p>
        </w:tc>
      </w:tr>
      <w:tr>
        <w:trPr>
          <w:trHeight w:val="6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87755</w:t>
            </w:r>
          </w:p>
        </w:tc>
      </w:tr>
      <w:tr>
        <w:trPr>
          <w:trHeight w:val="8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86048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3-қосымшаның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734"/>
        <w:gridCol w:w="1937"/>
        <w:gridCol w:w="2139"/>
        <w:gridCol w:w="2079"/>
        <w:gridCol w:w="1654"/>
        <w:gridCol w:w="1695"/>
      </w:tblGrid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Қожатоғай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</w:p>
        </w:tc>
      </w:tr>
      <w:tr>
        <w:trPr>
          <w:trHeight w:val="2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2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16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24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