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76c" w14:textId="f307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11 желтоқсандағы № 22/123-V шешімі. Оңтүстік Қазақстан облысының әділет департаментімен 2013 жылғы 13 желтоқсанда № 2432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2012 жылғы 21 желтоқсандағы № 11/56-V «2013-2015 жылдарға арналған қалалық бюджет туралы» (Нормативтік құқықтық актілерді мемлекеттік тіркеу тізілімінде № 2198 тіркелген, 2013 жылдың 22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5 121 902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946 366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4 144 567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5 164 975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21 200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65 395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64 273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Г.Ауезова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22/123-V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857"/>
        <w:gridCol w:w="202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5121902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70"/>
        <w:gridCol w:w="690"/>
        <w:gridCol w:w="7409"/>
        <w:gridCol w:w="20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объектiлерiн салу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88733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22/123-V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қалалық бюджеттен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66"/>
        <w:gridCol w:w="589"/>
        <w:gridCol w:w="690"/>
        <w:gridCol w:w="651"/>
        <w:gridCol w:w="7315"/>
        <w:gridCol w:w="1989"/>
      </w:tblGrid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82446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2-қосымшаның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878"/>
        <w:gridCol w:w="1837"/>
        <w:gridCol w:w="1979"/>
        <w:gridCol w:w="2040"/>
        <w:gridCol w:w="1838"/>
        <w:gridCol w:w="2204"/>
      </w:tblGrid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1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