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9212" w14:textId="03e9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21 желтоқсан 2012 жылғы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30 қаңтардағы № 79 шешімі. Оңтүстік Қазақстан облысының әділет департаментімен 2013 жылғы 15 ақпанда № 2236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Нормативтік құқықтық актілерді мемлекеттік тіркеу тізілімінде 2210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Кентау қалалық мәслихатының 2012 жылғы 21 желтоқсандағы № 71 (Нормативтік құқықтық актілерді мемлекеттік тіркеу тізілімінде 2201 нөмірімен тіркелген, «Кентау шұғыласы» газетінің 2013 жылғы 19 қаңтардағы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1, 2, 3 және 4-қосымшаларға сәйкес, соның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6983556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520655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6443170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6983556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4437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5193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Ж.Құрманбеков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30 қаңтардағы №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89"/>
        <w:gridCol w:w="8059"/>
        <w:gridCol w:w="213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0"/>
        <w:gridCol w:w="691"/>
        <w:gridCol w:w="691"/>
        <w:gridCol w:w="7305"/>
        <w:gridCol w:w="213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6 983 556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162 360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132 278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13 769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13 769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51 099 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51 099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67 410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28 739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28 739 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35 567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4 056 279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544 119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36 791 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478 217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190 578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2 076 340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2 070 743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1 981 503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89 240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1 435 820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184 866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468 823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441 960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439 724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106 672 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шешімі бойынша мұқтаж азаматтардың жекелеген топтарына 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164 313 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26 863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24 863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1 302 299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314 370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138 539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110 358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65 141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60 502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38 486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8 339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3 966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7 201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17 648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8 128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7 215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7 215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369 030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369 030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93 517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244 486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33 394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211 092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-4 437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30 қаңтардағы №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09"/>
        <w:gridCol w:w="8039"/>
        <w:gridCol w:w="213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4 319 389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70"/>
        <w:gridCol w:w="671"/>
        <w:gridCol w:w="710"/>
        <w:gridCol w:w="7211"/>
        <w:gridCol w:w="215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4 319 389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30 қаңтардағы №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527"/>
        <w:gridCol w:w="8127"/>
        <w:gridCol w:w="213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4 408 690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575 801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0"/>
        <w:gridCol w:w="690"/>
        <w:gridCol w:w="671"/>
        <w:gridCol w:w="7369"/>
        <w:gridCol w:w="211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4 408 690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168 620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137 797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73 089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64 836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2 899 225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236 915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200 440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2 113 721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2 107 309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2 013 579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463 313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42 382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270 912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287 284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88 932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32 033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129 727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67 685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266"/>
        <w:gridCol w:w="1262"/>
        <w:gridCol w:w="1431"/>
        <w:gridCol w:w="1300"/>
        <w:gridCol w:w="1168"/>
        <w:gridCol w:w="1627"/>
      </w:tblGrid>
      <w:tr>
        <w:trPr>
          <w:trHeight w:val="117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Хантағы ауылы әкімі аппараты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8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90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67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4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3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45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5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90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45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94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91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6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25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