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702e" w14:textId="6b37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-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2013 жылғы 8 мамырдағы № 180 қаулысы. Оңтүстік Қазақстан облысының әділет департаментімен 2013 жылғы 31 мамырда № 2296 болып тіркелді. Күшi жойылды - Оңтүстiк Қазақстан облысы Кентау қаласының әкiмдiгiнiң 2016 жылғы 13 сәуірдегі № 88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Кентау қаласының әкiмдiгiнiң 13.04.2016 № 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 - атқару инспекциясы пробация қызметiнiң есебiнде тұрған адамдар үшiн, сондай-ақ бас бостандығынан айыру орындарынан босатылған адамдар және интернаттық ұйымдарды бiтiрушi кәмелетке толмағандар үшiн жұмыс орындарының жалпы санының бiр пайызы мөлшерiнде квота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қадағалау аудан әкiмiнiң орынбасары Е. Бектаевқа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 ресми жарияланғаннан кейiн күнтiзбелiк он күн өткен соң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