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5d8b" w14:textId="b5a5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2012 жылғы 21 желтоқсандағы № 71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2013 жылғы 16 тамыздағы № 108 шешімі. Оңтүстік Қазақстан облысының әділет департаментімен 2013 жылғы 22 тамызда № 2359 болып тіркелді. Қолданылу мерзімінің аяқталуына байланысты күші жойылды - (Оңтүстік Қазақстан облысы Кентау қалалық мәслихатының 2014 жылғы 16 қаңтардағы № 06-13/10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Кентау қалалық мәслихатының 16.01.2014 № 06-13/10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7 тамыздағы № 16/144-V «Оңтүстік Қазақстан облыстық мәслихатының 2012 жылғы 7 желтоқсандағы № 9/71-V</w:t>
      </w:r>
      <w:r>
        <w:rPr>
          <w:rFonts w:ascii="Times New Roman"/>
          <w:b/>
          <w:i w:val="false"/>
          <w:color w:val="000000"/>
          <w:sz w:val="28"/>
        </w:rPr>
        <w:t xml:space="preserve"> «</w:t>
      </w:r>
      <w:r>
        <w:rPr>
          <w:rFonts w:ascii="Times New Roman"/>
          <w:b w:val="false"/>
          <w:i w:val="false"/>
          <w:color w:val="000000"/>
          <w:sz w:val="28"/>
        </w:rPr>
        <w:t>2013-2015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2353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Кентау қалалық мәслихатының 2012 жылғы 21 желтоқсандағы № 71 «2013-2015 жылдарға арналған қалалық бюджет туралы» (Нормативтік құқықтық актілерді мемлекеттік тіркеу тізілімінде 2201 нөмірімен тіркелген, 2013 жылғы 19 қаңтардағы «Кентау шұғыласы»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Кентау қаласының 2013-2015 жылдарға арналған қалалық бюджеті тиісінше 1, 2-қосымшаларға сәйкес, оның ішінде 2013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6 225 859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668 757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10 708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9 025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5 537 369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6 290 433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4 437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5 193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- 69 011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69 011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5 193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64 574 мың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 сессия төрағасы       А.Байсымақ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К.Сырлыбаев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жылдың 16 тамыздағы № 108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жылдың 21 желтоқсандағы № 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08"/>
        <w:gridCol w:w="526"/>
        <w:gridCol w:w="8245"/>
        <w:gridCol w:w="2018"/>
      </w:tblGrid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6 225 859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668 757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294 068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294 068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215 121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215 121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123 405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40 323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30 335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52 522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23 475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11 446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8 184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8 852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5 537 369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5 537 369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5 537 369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28"/>
        <w:gridCol w:w="730"/>
        <w:gridCol w:w="730"/>
        <w:gridCol w:w="7092"/>
        <w:gridCol w:w="20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6 290 433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172 061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139 126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13 709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13 709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55 060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54 665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70 357 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67 252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3 105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1 774 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1 774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31 161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31 161 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30 339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167 433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7 065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7 065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160 368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160 368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159 984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8 729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8 729 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8 729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8 729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3 988 907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578 621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70 026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35 712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34 314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508 595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192 927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315 668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2 098 762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4 873 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4 873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2 093 889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2 007 678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86 211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1 311 524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187 389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8 337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34 552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27 554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102 925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1 124 135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1 124 135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312 357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283 627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281 683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27 222 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6 498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17 245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17 923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31 651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146 313 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29 798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1 944 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1 944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28 730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28 730 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26 568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882 947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26 593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7 364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7 364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1 452 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1 452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1 277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977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762 733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2 480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760 111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602 281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154 830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93 621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9 760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3 028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1 722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2 385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2 625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83 861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19 448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37 377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329 200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144 197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35 531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35 531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108 666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108 666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116 611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71 394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66 755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45 217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45 217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39 530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31 601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26 374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5 227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7 929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4 373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3 556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28 862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7 951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6 834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13 682 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8 875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7 229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6 131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57 587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39 702 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12 541 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12 541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16 840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8 690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4 262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10 321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9 783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17 885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17 885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17 885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34 649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34 649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9 532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9 532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25 117 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7 117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12 017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12 017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4 590 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4 590 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7 427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93 515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14 387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14 387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13 337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79 128 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10 302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10 302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32 203 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32 003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26 705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40 965 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40 965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40 965 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35 282 </w:t>
            </w:r>
          </w:p>
        </w:tc>
      </w:tr>
      <w:tr>
        <w:trPr>
          <w:trHeight w:val="9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4 437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-69 011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69 011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16 тамыздағы № 108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71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 ауылдарының 2013 жылға арналған бюджеттік бағдарламалары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4782"/>
        <w:gridCol w:w="1268"/>
        <w:gridCol w:w="1486"/>
        <w:gridCol w:w="1327"/>
        <w:gridCol w:w="1426"/>
        <w:gridCol w:w="1270"/>
      </w:tblGrid>
      <w:tr>
        <w:trPr>
          <w:trHeight w:val="129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ауылы әкімі аппараты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 әкімі аппараты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 әкімі аппараты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05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67252</w:t>
            </w:r>
          </w:p>
        </w:tc>
      </w:tr>
      <w:tr>
        <w:trPr>
          <w:trHeight w:val="1065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525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</w:t>
            </w:r>
          </w:p>
        </w:tc>
      </w:tr>
      <w:tr>
        <w:trPr>
          <w:trHeight w:val="81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51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</w:tr>
      <w:tr>
        <w:trPr>
          <w:trHeight w:val="51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54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54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1335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54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123 014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495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105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81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34314</w:t>
            </w:r>
          </w:p>
        </w:tc>
      </w:tr>
      <w:tr>
        <w:trPr>
          <w:trHeight w:val="255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