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04d3" w14:textId="6f30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2012 жылғы 21 желтоқсандағы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11 желтоқсандағы № 129 шешімі. Оңтүстік Қазақстан облысының әділет департаментімен 2013 жылғы 12 желтоқсанда № 2427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2012 жылғы 21 желтоқсандағы № 71 «2013-2015 жылдарға арналған қалалық бюджет туралы» (Нормативтік құқықтық актілерді мемлекеттік тіркеу тізілімінде 2201 нөмірімен тіркелген, 2013 жылғы 19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тиісінше 1, 2,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5 559 070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4 838 078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5 623 644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4 437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64 574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төрайымы      Д.Хабибова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527"/>
        <w:gridCol w:w="8303"/>
        <w:gridCol w:w="1959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5 559 070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700 888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725"/>
        <w:gridCol w:w="725"/>
        <w:gridCol w:w="7056"/>
        <w:gridCol w:w="213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5 623 644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173 949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140 469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55 492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55 181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71 268 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68 213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31 819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31 819 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173 825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166 170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165 868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3 955 621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586 487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69 762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35 448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516 725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201 057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2 118 658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2 113 785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2 026 194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87 591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1 250 476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185 979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297 038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267 338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265 636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26 928 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32 098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141 585 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22 481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9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27 634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289 398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160 106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157 484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154 484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329 834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143 864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35 354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116 023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70 983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66 117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41 038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31 329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9 709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3 856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28 909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13 891 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55 754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37 872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16 026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8 571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10 513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9 975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32 407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32 407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9 458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9 458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198 713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15 613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183 100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100 033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48"/>
        <w:gridCol w:w="8020"/>
        <w:gridCol w:w="2114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4 324 389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7"/>
        <w:gridCol w:w="808"/>
        <w:gridCol w:w="789"/>
        <w:gridCol w:w="6882"/>
        <w:gridCol w:w="210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4 324 389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5959"/>
        <w:gridCol w:w="1091"/>
        <w:gridCol w:w="1091"/>
        <w:gridCol w:w="1111"/>
        <w:gridCol w:w="1091"/>
        <w:gridCol w:w="1291"/>
      </w:tblGrid>
      <w:tr>
        <w:trPr>
          <w:trHeight w:val="105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5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79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76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8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8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60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03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7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05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0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49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5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