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a4e7" w14:textId="d21a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2012 жылғы 2 мамырдағы № 29 "Кентау қаласында тұрғын үй көмегін көрсетудің мөлшері және тәртібі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2013 жылғы 11 желтоқсандағы № 130 шешімі. Оңтүстік Қазақстан облысының Әділет департаментінде 2013 жылғы 19 желтоқсанда № 2443 болып тіркелді. Күші жойылды - Оңтүстiк Қазақстан облысы Кентау қалалық мәслихатының 2017 жылғы 30 наурыздағы № 74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Кентау қалалық мәслихатының 30.03.2017 № 74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кейбір заңнамалық актілеріне энергия үнемдеу және энергия тиімділігін арттыру мәселелері бойынша өзгерістер мен толықтырулар енгізу туралы" 2012 жылғы 13 қаңтардағы Қазақстан Республикасының Заңының 2-бабының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қалалық мәслихатының 2012 жылғы 2 мамырдағы № 29 "Кентау қаласында тұрғын үй көмегін көрсетудің мөлшері және тәртібі туралы" (Нормативтік құқықтық актілерді мемлекеттік тіркеу тізілімінде 14-3-130 нөмірімен тіркелген, 2012 жылғы 12 мамырдағы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Кентау қаласында аз қамтамасыз етілген отбасыларға (азаматтарға) тұрғын үй көмегін көрсетудің мөлшері мен тәртібінде: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Тұрғын үй көмегі жергілікті бюджет қаражаты есебінен осы елді мекенде тұрақты тұратын аз қамтылған отбасыларға (азаматтарға):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тұрғын үйдің меншік иелері немесе жалдаушылары (қосымша жалдаушылары)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жергілікті атқарушы орган жеке тұрғын үй қорынан жалға алған тұрғын үй-жайды пайдаланғаны үшін жалға алу төлемақысын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 көмегі телекоммуникация желісіне қосылған телефон үшін абоненттік төлемақының, жеке тұрғын үй қорынан жергілікті атқарушы орган жалдаған тұрғын үй-жайды пайдаланғаны үшін жалға алу ақысының ұлғаюы бөлігінде тұрғын үйді (тұрғын ғимаратты) күтіп-ұстауға арналған шығыстарға, коммуналдық қызметтер мен байланыс қызметтерін тұтынуға нормалар шегінде ақы төлеу сомасы мен отбасының (азаматтардың) осы мақсаттарға жұмсаған шығыстарының шекті жол берілетін деңгейінің арасындағы айырма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Аталған жерлерде тұрақты тұратын адамдарға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2014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Д.Хабибова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