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2766" w14:textId="fcf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2012 жылғы 20 желтоқсандағы № 10/56-V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30 қаңтардағы № 11/71-V шешімі. Оңтүстік Қазақстан облысының әділет департаментімен 2013 жылғы 11 ақпанда № 2221 болып тіркелді. Қолданылу мерзімінің аяқталуына байланысты шешімнің күші жойылды - Оңтүстік Қазақстан облысы Түркістан қалалық мәслихатының 2014 жылғы 21 қаңтардағы № 01-10/15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21.01.2014 № 01-10/15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18 қаңтардағы 2013 жылғы № 11/90-V «2013-2015 жылдарға арналған облыстық бюджет туралы» Оңтүстік Қазақстан облыстық мәслихатының 7 желтоқсандағы 2012 жылғы № 9/71-V шешіміне өзгерістер мен толықтырулар енгізу туралы» Нормативтік құқықтық актілерді мемлекеттік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Түркістан қалалық мәслихатының 2012 жылғы 20 желтоқсандағы № 10/56-V (Нормативтік құқықтық актілерді мемлекеттік тіркеу тізілімінде 2177 нөмірімен тіркелген, 2013 жылғы 12 қаңтардағы № 3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2013-2015 жылдарға арналған қалалық бюджеті 1, 2 және 3-қосымшаларға сәйкес, соның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18 209 302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1 496 624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16 650 097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18 233 402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24 100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11/71-V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70"/>
        <w:gridCol w:w="728"/>
        <w:gridCol w:w="8174"/>
        <w:gridCol w:w="203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18 209 302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1 496 624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486 833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16 650 097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16 650 097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651"/>
        <w:gridCol w:w="651"/>
        <w:gridCol w:w="7634"/>
        <w:gridCol w:w="20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10 831 257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7 459 821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7 455 876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2 184 120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1 005 499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297 422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4 483 199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3 536 250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3 521 064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338 134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-34 564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11/71-V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7"/>
        <w:gridCol w:w="707"/>
        <w:gridCol w:w="7987"/>
        <w:gridCol w:w="213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12 878 273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11 194 557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11 194 557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90"/>
        <w:gridCol w:w="691"/>
        <w:gridCol w:w="7470"/>
        <w:gridCol w:w="21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12 878 273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9 395 887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1 690 479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1 444 275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11/71-V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9"/>
        <w:gridCol w:w="621"/>
        <w:gridCol w:w="8053"/>
        <w:gridCol w:w="21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10"/>
        <w:gridCol w:w="651"/>
        <w:gridCol w:w="7494"/>
        <w:gridCol w:w="21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