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19d6" w14:textId="cca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2013 жылғы 30 сәуірдегі № 719 қаулысы. Оңтүстік Қазақстан облысының Әділет департаментінде 2013 жылғы 22 мамырда № 2289 болып тіркелді. Күші жойылды - Оңтүстік Қазақстан облысы Түркістан қаласы әкімдігінің 2015 жылғы 6 ақпандағы № 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қаласы әкімдігінің 06.02.2015 № 74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жазаны өтеуге сотталғандарға арналған қоғамдық жұмыстардың түрлері елді мекендер аумақтарын көріктендіру және тазалау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«Түркістан жарық-тазалық» жауапкершілігі шектеулі серіктестігі және Түркістан қаласы әкімдігінің «Түркістан қаласының тұрғын үй-коммуналдық шаруашылық, жолаушылар көлігі және автокөлік жолдары бөлімі» мемлекеттік мекемесінің «Түркістан-су» мемлекеттік коммуналдық кәсіпорыны қоғамдық жұмысқа тарту түрінде жазаны өтеу мекемесі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Қала, ауылдық округ әкімдері Түркістан қалалық қылмыстық-атқару инспекциясының келісімімен қоғамдық жұмысқа тарту түрінде жазаны өтеуге арналған объектілердің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қала әкімінің орынбасары Ж. 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Ә. Өсербаев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