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8ba6" w14:textId="5948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2012 жылғы 20 желтоқсандағы № 10/56-V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2013 жылғы 28 мамырдағы № 13/84-V шешімі. Оңтүстік Қазақстан облысының әділет департаментімен 2013 жылғы 29 мамырда № 2294 болып тіркелді. Қолданылу мерзімінің аяқталуына байланысты шешімнің күші жойылды - Оңтүстік Қазақстан облысы Түркістан қалалық мәслихатының 2014 жылғы 21 қаңтардағы № 01-10/15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21.01.2014 № 01-10/15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мамырдағы 2013 жылғы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(Нормативтік құқықтық актілерді мемлекеттік тіркеу тізілімінде № 2291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2012 жылғы 20 желтоқсандағы № 10/56-V «2013-2015 жылдарға арналған қалалық бюджет туралы» (Нормативтік құқықтық актілерді мемлекеттік тіркеу тізілімінде 2177 нөмірімен тіркелген, 2013 жылғы 12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2013-2015 жылдарға арналған қалалық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17 421 138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2 058 488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15 300 069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17 446 082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10 464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-35 408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24 944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2013 жылға жеке табыс салығы және әлеуметтік салық түсімдерінің жалпы сомасын бөлу нормативі қалалық бюджетке 80 пайыз, облыстық бюджетке 20 пайыз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 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Рысбеков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13/84-V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10/56-V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2013 жылға арналған калалық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7896"/>
        <w:gridCol w:w="23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17 421 138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2 058 488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815 546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815 546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488 333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224 896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15 300 069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15 300 069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15 300 069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69"/>
        <w:gridCol w:w="808"/>
        <w:gridCol w:w="7042"/>
        <w:gridCol w:w="23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17 446 082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353 687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29 976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пен қауіпсіздік объектілерін салу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10 818 722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1 001 638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7 466 143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7 462 198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7 357 615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2 164 209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453 171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293 937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659 825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3 507 258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2 734 468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жұмыс істеуі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2 402 407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664 101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15 049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330 163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13/84-V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10/56-V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2014 жылға арналған калалық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7876"/>
        <w:gridCol w:w="23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13 378 251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11 694 535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11 694 535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50"/>
        <w:gridCol w:w="868"/>
        <w:gridCol w:w="6898"/>
        <w:gridCol w:w="24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13 378 251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9 385 887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1 753 720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1 654 572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1 654 572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2 190 457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1 934 253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1 934 253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1 834 253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3.Таза бюджеттік кредиттеу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13/84-V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10/56-V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2015 жылға арналған калалық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79"/>
        <w:gridCol w:w="721"/>
        <w:gridCol w:w="7720"/>
        <w:gridCol w:w="248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12 185 464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1"/>
        <w:gridCol w:w="830"/>
        <w:gridCol w:w="811"/>
        <w:gridCol w:w="6879"/>
        <w:gridCol w:w="24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12 185 464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306 100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306 100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3.Таза бюджеттік кредиттеу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