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b866" w14:textId="974b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2012 жылғы 20 желтоқсандағы № 10/56-V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2013 жылғы 1 қарашадағы № 20/117-V шешімі. Оңтүстік Қазақстан облысының әділет департаментімен 2013 жылғы 6 қарашада № 2396 болып тіркелді. Қолданылу мерзімінің аяқталуына байланысты шешімнің күші жойылды - Оңтүстік Қазақстан облысы Түркістан қалалық мәслихатының 2014 жылғы 21 қаңтардағы № 01-10/15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Түркістан қалалық мәслихатының 21.01.2014 № 01-10/15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25 қазандағы № 19/166-V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 енгізу туралы» Нормативтік құқықтық актілерді мемлекеттік тіркеу тізілімінде № 2388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Түркістан қалалық мәслихатының 2012 жылғы 20 желтоқсандағы № 10/56-V «2013-2015 жылдарға арналған қалалық бюджет туралы» (Нормативтік құқықтық актілерді мемлекеттік тіркеу тізілімінде 2177 нөмірімен тіркелген, 2013 жылғы 12 қаңтардағы «Түркістан»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Түркістан қаласының 2013-2015 жылдарға арналған қалалық бюджеті тиісінше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17 463 058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2 181 586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8 187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64 022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15 209 263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17 488 002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10 464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12 982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-35 408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35 408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12 982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24 944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2013 жылға жеке табыс салығы және әлеуметтік салық түсімдерінің жалпы сомасын бөлу нормативі қалалық бюджетке 86 пайыз, облыстық бюджетке 14 пайыз болып белгіленсін.».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Е.Тәңірбергенов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Ғ.Рысбеков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20/117-V шешіміне №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10/56-V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66"/>
        <w:gridCol w:w="702"/>
        <w:gridCol w:w="8130"/>
        <w:gridCol w:w="2116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17 463 058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2 181 586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902 000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902 000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720 570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720 570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473 166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167 152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59 919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5 559</w:t>
            </w:r>
          </w:p>
        </w:tc>
      </w:tr>
      <w:tr>
        <w:trPr>
          <w:trHeight w:val="10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13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64 022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64 022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64 022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15 209 263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15 209 263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15 209 263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07"/>
        <w:gridCol w:w="709"/>
        <w:gridCol w:w="670"/>
        <w:gridCol w:w="7486"/>
        <w:gridCol w:w="209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17 488 002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373 982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337 695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22 475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125 740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110 395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189 480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185 922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32 172</w:t>
            </w:r>
          </w:p>
        </w:tc>
      </w:tr>
      <w:tr>
        <w:trPr>
          <w:trHeight w:val="9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26 301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25 686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10 874 521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1 241 406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202 160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1 039 246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1 036 539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7 500 028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7 496 092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7 386 451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109 641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2 133 087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487 069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36 769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329 943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1 646 018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1 646 018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726 094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680 852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654 021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19 102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30 761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469 017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3 674 660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128 611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128 611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104 868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8 979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3 023 217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3 007 178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385 783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2 306 687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271 760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409 030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64 607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246 074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1 041 225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116 365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76 774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76 774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777 417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99 427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86 308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677 990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677 990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107 573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83 801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81 423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273 414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124 194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40 444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149 220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23 747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217 156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213 952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213 311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71 233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71 233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-35 408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20/117-V шешіміне №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10/56-V шешіміне №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21"/>
        <w:gridCol w:w="641"/>
        <w:gridCol w:w="7956"/>
        <w:gridCol w:w="2220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13 579 958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1 616 128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550 494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550 494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454 949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454 949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525 776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242 887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97 803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178 548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67 760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22 036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31 024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</w:p>
        </w:tc>
      </w:tr>
      <w:tr>
        <w:trPr>
          <w:trHeight w:val="7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13 421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7 112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7 112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54 167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54 167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54 167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11 896 242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11 896 242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11 896 242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471"/>
        <w:gridCol w:w="652"/>
        <w:gridCol w:w="712"/>
        <w:gridCol w:w="7416"/>
        <w:gridCol w:w="221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13 579 958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355 215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312 188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9 132 663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7 403 512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7 399 427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7 306 591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1 500 496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1 401 348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1 401 348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889 040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842 237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10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2 672 639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239 249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239 249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2 140 060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2 140 060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360 807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1 344 275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434 978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246 204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 жөнiндегi iс-шараларды жүргiзу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20/117-V шешіміне №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10/56-V шешіміне №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66"/>
        <w:gridCol w:w="702"/>
        <w:gridCol w:w="8033"/>
        <w:gridCol w:w="221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12 500 464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1 745 606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594 533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594 533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567 837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262 314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105 626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192 836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73 153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23 799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12 995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33 504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14 494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6 813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5 158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10 681 864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10 681 864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10 681 864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02"/>
        <w:gridCol w:w="686"/>
        <w:gridCol w:w="667"/>
        <w:gridCol w:w="7259"/>
        <w:gridCol w:w="236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12 500 464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345 722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312 695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87 436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87 436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10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7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9 228 765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228 655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7 403 512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7 399 427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7 306 591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1 596 598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99 148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1 497 450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1 497 450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889 040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842 237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10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71 642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121 826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503 311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8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7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885 741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592 411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592 411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592 411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246 204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244 882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322 828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95 018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76 234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7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641 100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641 100</w:t>
            </w:r>
          </w:p>
        </w:tc>
      </w:tr>
      <w:tr>
        <w:trPr>
          <w:trHeight w:val="8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 жөнiндегi iс-шараларды жүргiзу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39 564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