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f301f" w14:textId="e5f30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жылға арналған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Бәйдібек ауданы әкімдігінің 2013 жылғы 26 ақпандағы № 94 қаулысы. Оңтүстік Қазақстан облысының Әділет департаментімен 2013 жылғы 15 наурызда № 2250 болып тіркелді. Қолданылу мерзімінің аяқталуына байланысты күші жойылды - (Оңтүстік Қазақстан облысы Бәйдібек ауданы әкімі аппаратының 2014 жылғы 26 ақпандағы № 207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Бәйдібек ауданы әкімі аппаратының 26.02.2014 № 207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2013 жылға арналған қоғамдық жұмыстарды жүргізетін ұйымдардың тізбесі, қоғамдық жұмыстардың түрлері, көлемі және оларды қаржыландыру көздері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жұмысқа қатысатын азаматтардың еңбекақысы айына тиісті қаржы жылына арналған республикалық бюджет туралы заңда белгіленген жалақының ең төменгі мөлшері көлемінде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Н.Айтбековке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әкімі:                               Р.Жолдас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Бәйдібек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94 қаулысымен 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ақылы қоғамдық жұмыстарды жүргізетін ұйымдардың тізбесі, қоғамдық жұмыстардың түрлері, көлемі және оларды қаржыландыру көздері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"/>
        <w:gridCol w:w="4304"/>
        <w:gridCol w:w="1999"/>
        <w:gridCol w:w="3145"/>
        <w:gridCol w:w="1753"/>
        <w:gridCol w:w="1531"/>
      </w:tblGrid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Мекеменің атауы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жұмыстарға қатысушылар саны 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Бәйдібек ауданы әкімдігінің ауылдық округі әкімінің аппараты мемлекеттік мекемелері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сақтауға көмектесу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138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ауданы әкімдігінің ауылдық округі әкімінің аппараттары, «Бәйдібек ауданы әкімдігінің «Бәйдібек аудандық тұрғын үй-коммуналдық шаруашылық, жолаушылар көлігі және автомобиль жолдары бөлімі» мемлекеттік мекемесі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сауықтыруға, көріктендіруге қатысу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ай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Бәйдібек ауданы әкімдігінің ауыл округі әкімінің аппараты мемлекеттік мекемелері, «Бәйдібек аудандық тұрғын үй-коммуналдық шаруашылық, жолаушылар көлігі және автомобиль жолдары бөлімі» мемлекеттік мекемесі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Аулаларды көгалдандыру, ағаш отырғызу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күн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ауданы әкімдігінің ауылдық округі әкімінің аппараты мемлекеттік мекемелері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және басқа да жұмыстарды ұйымдастыруға көмектесу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күн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«Бәйдібек ауданы әкімдігінің «Бәйдібек аудандық жұмыспен қамту және әлеуметтік бағдарламалар бөлімі» мемлекеттік мекемесі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және басқа да жұмыстарды ұйымдастыруға көмектесу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күн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 қоғамдық жұмыстардың нақты жағдайлары жұмыс берушімен және қоғамдық жұмысқа қатысатын азаматтың арасында жасалатын еңбек шартында көзделеді.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