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8dca" w14:textId="f9f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2012 жылғы 21 желтоқсандағы № 9/42
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2013 жылғы 30 мамырдағы № 12/67 шешімі. Оңтүстік Қазақстан облысының әділет департаментімен 2013 жылғы 7 маусымда № 2304 болып тіркелді. Қолданылу мерзімінің аяқталуына байланысты күші жойылды - (Оңтүстік Қазақстан облысы Бәйдібек аудандық мәслихатының 2014 жылғы 20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20.01.2014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мамырдағы 2013 жылғы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2012 жылғы 21 желтоқсандағы № 9/42 «2013-2015 жылдарға арналған аудан бюджеті туралы» (Нормативтік құқықтық актілерді мемлекеттік тіркеу тізілімінде 2181 нөмірімен тіркелген, 2013 жылғы 11 қаңтардағы «Алғабас»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2013-2015 жылдарға арналған аудан бюджеті 1, 2 және 3-қосымшаларға сәйкес, оның ішінде 2013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- 5 722 104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-3 609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-5 376 179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-5 736 614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9 775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14 510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бюджетте аудан әкімдігінің 2013 жылға арналған резерві 6 900 мың тенге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Э.Болатбеков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0"/>
        <w:gridCol w:w="629"/>
        <w:gridCol w:w="8172"/>
        <w:gridCol w:w="19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5722104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1"/>
        <w:gridCol w:w="690"/>
        <w:gridCol w:w="710"/>
        <w:gridCol w:w="7699"/>
        <w:gridCol w:w="195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4361244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-24285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12/67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2013-2015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8"/>
        <w:gridCol w:w="690"/>
        <w:gridCol w:w="749"/>
        <w:gridCol w:w="93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12/67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бюджеттен қаржыландырылатын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09"/>
        <w:gridCol w:w="710"/>
        <w:gridCol w:w="730"/>
        <w:gridCol w:w="958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 округі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 округі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 округі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