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f163" w14:textId="6f7f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2012 жылғы 21 желтоқсандағы № 9/42
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2013 жылғы 17 шілдедегі № 14/77 шешімі. Оңтүстік Қазақстан облысының әділет департаментімен 2013 жылғы 23 шілдеде № 2335 болып тіркелді. Қолданылу мерзімінің аяқталуына байланысты күші жойылды - (Оңтүстік Қазақстан облысы Бәйдібек аудандық мәслихатының 2014 жылғы 20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20.01.2014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4 шілде 2013 жылғы № 15/141-V 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2012 жылғы 21 желтоқсандағы № 9/42 «2013-2015 жылдарға арналған аудан бюджеті туралы» (Нормативтік құқықтық актілерді мемлекеттік тіркеу тізілімінде № 2181 нөмірімен тіркелген, 2013 жылғы 11 қаңтардағы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2013-2015 жылдарға арналған бюджеті 1, 2 және 3-қосымшаларға сәйкес, оның ішінде 2013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- 5 753 809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- 5 407 884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- 5 768 319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14 510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71"/>
        <w:gridCol w:w="727"/>
        <w:gridCol w:w="8173"/>
        <w:gridCol w:w="194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5407884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5407884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5407884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696"/>
        <w:gridCol w:w="676"/>
        <w:gridCol w:w="7674"/>
        <w:gridCol w:w="192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5768319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4343087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2858105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2783982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1115815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227354</w:t>
            </w:r>
          </w:p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1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7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14/77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1"/>
        <w:gridCol w:w="707"/>
        <w:gridCol w:w="8212"/>
        <w:gridCol w:w="194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5149926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5149926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0"/>
        <w:gridCol w:w="671"/>
        <w:gridCol w:w="671"/>
        <w:gridCol w:w="7676"/>
        <w:gridCol w:w="196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14/77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688"/>
        <w:gridCol w:w="8192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70"/>
        <w:gridCol w:w="671"/>
        <w:gridCol w:w="7738"/>
        <w:gridCol w:w="197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14/77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2013-2015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2"/>
        <w:gridCol w:w="652"/>
        <w:gridCol w:w="712"/>
        <w:gridCol w:w="9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