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7028" w14:textId="8f2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2013 жылғы 11 желтоқсандағы № 534 қаулысы. Оңтүстік Қазақстан облысының Әділет департаментімен 2013 жылғы 25 желтоқсанда № 2456 болып тіркелді. Күші жойылды - Оңтүстік Қазақстан облысы Бәйдібек ауданы әкімдігінің 2014 жылғы 18 ақпандағы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  ауданы әкімдігінің 18.02.2014 № 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 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Ж.Әбілдабекке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Т.Дәрменбаев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91"/>
        <w:gridCol w:w="3012"/>
        <w:gridCol w:w="2630"/>
        <w:gridCol w:w="2731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7"/>
        <w:gridCol w:w="5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«11»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