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d166" w14:textId="d01d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2012 жылғы 20 желтоқсандағы № 12/86-V
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2013 жылғы 28 мамырдағы № 16/120-V шешімі. Оңтүстік Қазақстан облысының Әділет департаментімен 2013 жылғы 5 маусымда № 2299 болып тіркелді. Қолданылу мерзімінің аяқталуына байланысты күші жойылды - (Оңтүстік Қазақстан облысы Қазығұрт аудандық мәслихатының 2014 жылғы 18 сәуірдегі № 67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Қазығұрт аудандық мәслихатының 18.04.2014 № 67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15 мамырдағы № 13/115-V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2291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Қазығұрт аудандық мәслихаттың 2012 жылғы 20 желтоқсандағы № 12/86-V «2013-2015 жылдарға арналған аудандық бюджет туралы» (Нормативтік құқықтық актілерді мемлекеттік тіркеу тізілімінде № 2203 тіркелген, 2013 жылы 18 және 25 қаңтардағы «Қазығұрт тынысы»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Қазығұрт ауданының 2013-2015 жылдарға арналған аудандық бюджеті тиісінше 1, 6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9 379 887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940 796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6 014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17 062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8 416 015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9 377 846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8187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7 392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10 800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16 946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15 579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5009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6 376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сессиясының төрағасы     С. Еділ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                  Е. Сванов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16/120-V шешіміне 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12/86-V шешіміне 1-қосымша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2"/>
        <w:gridCol w:w="512"/>
        <w:gridCol w:w="8084"/>
        <w:gridCol w:w="238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9 379 887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940 796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210 429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210 429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180 238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180 238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519 588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461 206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46 837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акциялардың мемлекеттiк пакеттерiне дивидендтер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8 416 015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8 416 015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8 416 015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717"/>
        <w:gridCol w:w="718"/>
        <w:gridCol w:w="7163"/>
        <w:gridCol w:w="237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9 377 846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304 774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282 139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15 374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15 224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94 997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94 397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171 768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168 168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</w:p>
        </w:tc>
      </w:tr>
      <w:tr>
        <w:trPr>
          <w:trHeight w:val="14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23 048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10 565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10 565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10 003</w:t>
            </w:r>
          </w:p>
        </w:tc>
      </w:tr>
      <w:tr>
        <w:trPr>
          <w:trHeight w:val="11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5 808 966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569 756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569 756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569 756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4 459 777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4 452 777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4 436 989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15 788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779 433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175 992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48 415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28 126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14 827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71 504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603 441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603 441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372 851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343 889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343 889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көмегін көрсету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14 215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көрсету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19 176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23 941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254 024</w:t>
            </w:r>
          </w:p>
        </w:tc>
      </w:tr>
      <w:tr>
        <w:trPr>
          <w:trHeight w:val="11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9 873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28 962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28 962</w:t>
            </w:r>
          </w:p>
        </w:tc>
      </w:tr>
      <w:tr>
        <w:trPr>
          <w:trHeight w:val="11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26 021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2 273 129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44 905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44 905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44 905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2 195 879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2 195 879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23 608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2 172 271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32 345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19 070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12 275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202 783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57 286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57 286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57 286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58 635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58 635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54 226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52 636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43 707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37 427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34 226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19 366</w:t>
            </w:r>
          </w:p>
        </w:tc>
      </w:tr>
      <w:tr>
        <w:trPr>
          <w:trHeight w:val="9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8 968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199 113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44 543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36 610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8 147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15 854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17 145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17 145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10 995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137 425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137 425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137 425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28 670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28 670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11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145 586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145 586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82 958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82 958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26 491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26 305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28 524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22 724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14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</w:tr>
      <w:tr>
        <w:trPr>
          <w:trHeight w:val="11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жергiлiктi бюджеттен 2005 жылға дейiн берiлген бюджеттiк кредиттердi өтеу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АКТИВТЕРМЕН ОПЕРАЦИЯЛАР БОЙЫНША САЛЬДО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-16 946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16 946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16/120-V шешіміне 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12/86-V шешіміне 6-қосымша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27"/>
        <w:gridCol w:w="790"/>
        <w:gridCol w:w="829"/>
        <w:gridCol w:w="6849"/>
        <w:gridCol w:w="2276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281796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 округі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45228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17727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Шарапхана ауыл округі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15663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Алтынтөбе ауыл округі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19807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Қарабау ауыл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Сабыр Рахимов ауыл округі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Қарақозы Абдалиев ауыл округі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22386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Қызылқия ауыл округі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ауыл округі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Шарбұлақ ауыл округі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18738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Жаңабазар ауыл округі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14113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Тұрбат ауыл округі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24368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Қақпақ ауыл округі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18856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Жігерген ауыл округі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