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5c40" w14:textId="5ec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
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16 шілдедегі № 18/135-V шешімі. Оңтүстік Қазақстан облысының Әділет департаментімен 2013 жылғы 23 шілдеде № 2333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мәслихаттың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9 436 087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-8 472 215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9 444 846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Жергілікті атқарушы органының 2013 жылға арналған резерві - 7 613 мың тенге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А.Қалшабеков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18/135-V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569"/>
        <w:gridCol w:w="8355"/>
        <w:gridCol w:w="189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9 436 087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7"/>
        <w:gridCol w:w="689"/>
        <w:gridCol w:w="748"/>
        <w:gridCol w:w="7606"/>
        <w:gridCol w:w="18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9 444 846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308 652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198 281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194 681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14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5 819 125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4 459 777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4 452 777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779 066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2 281 129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2 172 271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ЖАСАЛАТЫН ОПЕРАЦИЯЛАР 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18/135-V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6"/>
        <w:gridCol w:w="651"/>
        <w:gridCol w:w="710"/>
        <w:gridCol w:w="7568"/>
        <w:gridCol w:w="1857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