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4961" w14:textId="33d4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2012 жылғы 20 желтоқсандағы № 12/86-V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2013 жылғы 20 тамыздағы № 19/138-V шешімі. Оңтүстік Қазақстан облысының Әділет департаментімен 2013 жылғы 28 тамызда № 2366 болып тіркелді. Қолданылу мерзімінің аяқталуына байланысты күші жойылды - (Оңтүстік Қазақстан облысы Қазығұрт аудандық мәслихатының 2014 жылғы 18 сәуірдегі № 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18.04.2014 № 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мәслихаттың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мәслихаттың 2012 жылғы 20 желтоқсандағы № 12/86-V «2013-2015 жылдарға арналған аудандық бюджет туралы» (Нормативтік құқықтық актілерді мемлекеттік тіркеу тізілімінде № 2203 тіркелген, 2013 жылы 18 және 25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2013-2015 жылдарға арналған аудандық бюджеті 1, 6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9 507 811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964 046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-8 519 889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9 516 570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А.Қалшабеков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19/138-V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2"/>
        <w:gridCol w:w="610"/>
        <w:gridCol w:w="8489"/>
        <w:gridCol w:w="188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9 507 811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964 046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499 546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440 674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8 519 889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8 519 889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8 519 889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91"/>
        <w:gridCol w:w="651"/>
        <w:gridCol w:w="711"/>
        <w:gridCol w:w="7800"/>
        <w:gridCol w:w="18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9 516 570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327 692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303 006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15 374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186 461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179 161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23 186</w:t>
            </w:r>
          </w:p>
        </w:tc>
      </w:tr>
      <w:tr>
        <w:trPr>
          <w:trHeight w:val="14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</w:p>
        </w:tc>
      </w:tr>
      <w:tr>
        <w:trPr>
          <w:trHeight w:val="11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5 822 551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4 459 777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4 452 777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779 822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75 135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602 291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602 291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372 851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254 024</w:t>
            </w:r>
          </w:p>
        </w:tc>
      </w:tr>
      <w:tr>
        <w:trPr>
          <w:trHeight w:val="11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2 304 329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2 196 979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2 196 979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2 172 271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204 043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</w:t>
            </w:r>
          </w:p>
        </w:tc>
      </w:tr>
      <w:tr>
        <w:trPr>
          <w:trHeight w:val="1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256 316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35 804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17 145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34 701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11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 БОЙЫНША САЛЬДО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19/138-V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671"/>
        <w:gridCol w:w="671"/>
        <w:gridCol w:w="7564"/>
        <w:gridCol w:w="1918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