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6e3d4" w14:textId="956e3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аудандық мәслихатының 2013 жылғы 20 тамыздағы № 19/139-V шешімі. Оңтүстік Қазақстан облысының Әділет департаментінде 2013 жылғы 11 қыркүйекте № 2375 болып тіркелді. Күшi жойылды - Оңтүстiк Қазақстан облысы Қазығұрт аудандық мәслихатының 2016 жылғы 8 шілдедегі № 6/32-VI шешiмiмен</w:t>
      </w:r>
    </w:p>
    <w:p>
      <w:pPr>
        <w:spacing w:after="0"/>
        <w:ind w:left="0"/>
        <w:jc w:val="left"/>
      </w:pPr>
      <w:r>
        <w:rPr>
          <w:rFonts w:ascii="Times New Roman"/>
          <w:b w:val="false"/>
          <w:i w:val="false"/>
          <w:color w:val="ff0000"/>
          <w:sz w:val="28"/>
        </w:rPr>
        <w:t xml:space="preserve">      Ескерту. Күшi жойылды - Оңтүстiк Қазақстан облысы Қазығұрт аудандық мәслихатының 08.07.2016 № 6/32-VI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Қазығұрт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А.Қалшабеков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М.Момынов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2013 жылғы 20 тамыздағы</w:t>
            </w:r>
            <w:r>
              <w:br/>
            </w:r>
            <w:r>
              <w:rPr>
                <w:rFonts w:ascii="Times New Roman"/>
                <w:b w:val="false"/>
                <w:i w:val="false"/>
                <w:color w:val="000000"/>
                <w:sz w:val="20"/>
              </w:rPr>
              <w:t>№ 19/139-V шешімімен бекітілген</w:t>
            </w:r>
          </w:p>
        </w:tc>
      </w:tr>
    </w:tbl>
    <w:bookmarkStart w:name="z5" w:id="0"/>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қағидасы</w:t>
      </w:r>
    </w:p>
    <w:bookmarkEnd w:id="0"/>
    <w:p>
      <w:pPr>
        <w:spacing w:after="0"/>
        <w:ind w:left="0"/>
        <w:jc w:val="left"/>
      </w:pPr>
      <w:r>
        <w:rPr>
          <w:rFonts w:ascii="Times New Roman"/>
          <w:b w:val="false"/>
          <w:i w:val="false"/>
          <w:color w:val="ff0000"/>
          <w:sz w:val="28"/>
        </w:rPr>
        <w:t xml:space="preserve">      Ескерту. Қосымша жаңа редакцияда - Оңтүстік Қазақстан облысы Қазығұрт аудандық мәслихатының 27.01.2015 </w:t>
      </w:r>
      <w:r>
        <w:rPr>
          <w:rFonts w:ascii="Times New Roman"/>
          <w:b w:val="false"/>
          <w:i w:val="false"/>
          <w:color w:val="ff0000"/>
          <w:sz w:val="28"/>
        </w:rPr>
        <w:t>№ 41/273-V</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1. Осы Әлеуметтік көмек көрсетудің, оның мөлшерлерін белгілеудің және мұқтаж азаматтардың жекелеген санаттарының тізбесін айқындаудың қағидасы (бұдан әрі – </w:t>
      </w:r>
      <w:r>
        <w:rPr>
          <w:rFonts w:ascii="Times New Roman"/>
          <w:b w:val="false"/>
          <w:i w:val="false"/>
          <w:color w:val="000000"/>
          <w:sz w:val="28"/>
        </w:rPr>
        <w:t>қағида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r>
        <w:rPr>
          <w:rFonts w:ascii="Times New Roman"/>
          <w:b w:val="false"/>
          <w:i w:val="false"/>
          <w:color w:val="000000"/>
          <w:sz w:val="28"/>
        </w:rPr>
        <w:t>2. Әлеуметтік көмек Қазығұрт ауданының аумағында тұрақты тұратын мұқтаж азаматтардың жекелеген санаттарына көрсетіледі.</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3. Осы қағидада қолданылатын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r>
        <w:br/>
      </w:r>
      <w:r>
        <w:rPr>
          <w:rFonts w:ascii="Times New Roman"/>
          <w:b w:val="false"/>
          <w:i w:val="false"/>
          <w:color w:val="000000"/>
          <w:sz w:val="28"/>
        </w:rPr>
        <w:t>
      3) ең төмен күнкөріс деңгейі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орталық атқарушы орган – халықты әлеуметтік қорғау саласында мемлекеттік саясатты іске асыруды қамтамасыз ететін мемлекеттік орган;</w:t>
      </w:r>
      <w:r>
        <w:br/>
      </w: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r>
        <w:br/>
      </w:r>
      <w:r>
        <w:rPr>
          <w:rFonts w:ascii="Times New Roman"/>
          <w:b w:val="false"/>
          <w:i w:val="false"/>
          <w:color w:val="000000"/>
          <w:sz w:val="28"/>
        </w:rPr>
        <w:t>
      9)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11)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4. Осы қағиданың мақсаты үшін әлеуметтік көмек ретінде Қазығұрт ауданы әкімдігінің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xml:space="preserve">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қағидада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6.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w:t>
      </w:r>
      <w:r>
        <w:rPr>
          <w:rFonts w:ascii="Times New Roman"/>
          <w:b w:val="false"/>
          <w:i w:val="false"/>
          <w:color w:val="000000"/>
          <w:sz w:val="28"/>
        </w:rPr>
        <w:t>7. Әлеуметтік көмек мынадай мереке күндеріне көрсетіледі:</w:t>
      </w:r>
      <w:r>
        <w:br/>
      </w:r>
      <w:r>
        <w:rPr>
          <w:rFonts w:ascii="Times New Roman"/>
          <w:b w:val="false"/>
          <w:i w:val="false"/>
          <w:color w:val="000000"/>
          <w:sz w:val="28"/>
        </w:rPr>
        <w:t>
      1) 8 наурыз "Халықаралық әйелдер күніне" орай - "Алтын алқамен" марапатталған және бұрын "Батыр ана" атағын алған көп балалы аналарға, біржолғы 2 айлық есептік көрсеткіш мөлшерінде;</w:t>
      </w:r>
      <w:r>
        <w:br/>
      </w:r>
      <w:r>
        <w:rPr>
          <w:rFonts w:ascii="Times New Roman"/>
          <w:b w:val="false"/>
          <w:i w:val="false"/>
          <w:color w:val="000000"/>
          <w:sz w:val="28"/>
        </w:rPr>
        <w:t>
      2) 21-23 Наурызда (Наурыз мейрамы) - Қаза тапқан әскери қызметшiлердiң отбасылары, атап айтқанда:</w:t>
      </w:r>
      <w:r>
        <w:br/>
      </w: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біржолғы 2 айлық есептік көрсеткіш мөлшерінде;</w:t>
      </w:r>
      <w:r>
        <w:br/>
      </w:r>
      <w:r>
        <w:rPr>
          <w:rFonts w:ascii="Times New Roman"/>
          <w:b w:val="false"/>
          <w:i w:val="false"/>
          <w:color w:val="000000"/>
          <w:sz w:val="28"/>
        </w:rPr>
        <w:t>
      3) "7 мамыр "Отан қорғаушы күні" - жаттығу жиындарына шақырылып, ұрыс қимылдары жүрiп жатқан кезде Ауғанстанға жiберiлген әскери мiндеттiлер, біржолғы 5 айлық есептік көрсеткіш мөлшерінде;</w:t>
      </w:r>
      <w:r>
        <w:br/>
      </w:r>
      <w:r>
        <w:rPr>
          <w:rFonts w:ascii="Times New Roman"/>
          <w:b w:val="false"/>
          <w:i w:val="false"/>
          <w:color w:val="000000"/>
          <w:sz w:val="28"/>
        </w:rPr>
        <w:t>
      1986-1987 жылдары Чернобыль АЭС-iндегi апаттың зардаптарын жоюға қатысқан адамдар, біржолғы 5 айлық есептік көрсеткіш мөлшерінде;</w:t>
      </w:r>
      <w:r>
        <w:br/>
      </w:r>
      <w:r>
        <w:rPr>
          <w:rFonts w:ascii="Times New Roman"/>
          <w:b w:val="false"/>
          <w:i w:val="false"/>
          <w:color w:val="000000"/>
          <w:sz w:val="28"/>
        </w:rPr>
        <w:t>
      ядролық сынақтар мен жаттығуларға тікелей қатысқан адамдарға, біржолғы 5 айлық есептік көрсеткіш мөлшерінде;</w:t>
      </w:r>
      <w:r>
        <w:br/>
      </w:r>
      <w:r>
        <w:rPr>
          <w:rFonts w:ascii="Times New Roman"/>
          <w:b w:val="false"/>
          <w:i w:val="false"/>
          <w:color w:val="000000"/>
          <w:sz w:val="28"/>
        </w:rPr>
        <w:t>
      4) 9 мамыр "Ұлы Отан соғысының Жеңіс күніне" орай - Ұлы Отан соғысының ардагерлері мен мүгедектеріне, біржолғы 100 айлық есептік көрсеткіш мөлшерінде;</w:t>
      </w:r>
      <w:r>
        <w:br/>
      </w:r>
      <w:r>
        <w:rPr>
          <w:rFonts w:ascii="Times New Roman"/>
          <w:b w:val="false"/>
          <w:i w:val="false"/>
          <w:color w:val="000000"/>
          <w:sz w:val="28"/>
        </w:rPr>
        <w:t>
      5) 1 қазан "Халықаралық қарттар мен мүгедектер күніне" орай – үйде арнаулы әлеуметтік күтімге алынған қарттарға, мүгедектерге және мүгедек балаларға, біржолғы 2 айлық есептік көрсеткіш мөлшерінде;</w:t>
      </w:r>
      <w:r>
        <w:br/>
      </w:r>
      <w:r>
        <w:rPr>
          <w:rFonts w:ascii="Times New Roman"/>
          <w:b w:val="false"/>
          <w:i w:val="false"/>
          <w:color w:val="000000"/>
          <w:sz w:val="28"/>
        </w:rPr>
        <w:t>
      6) 1 маусым "Халықаралық балаларды қорғау күні" мерекесіне орай, атап айтқанда:</w:t>
      </w:r>
      <w:r>
        <w:br/>
      </w:r>
      <w:r>
        <w:rPr>
          <w:rFonts w:ascii="Times New Roman"/>
          <w:b w:val="false"/>
          <w:i w:val="false"/>
          <w:color w:val="000000"/>
          <w:sz w:val="28"/>
        </w:rPr>
        <w:t>
      ата-аналарының қамқорлығынсыз қалған балаларға және мүгедек балаларға, бір жолғы 2 айлық есептік көрсеткіш мөлшерінде.</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Оңтүстік Қазақстан облысы Қазығұрт аудандық мәслихатының 11.12.2015 </w:t>
      </w:r>
      <w:r>
        <w:rPr>
          <w:rFonts w:ascii="Times New Roman"/>
          <w:b w:val="false"/>
          <w:i w:val="false"/>
          <w:color w:val="ff0000"/>
          <w:sz w:val="28"/>
        </w:rPr>
        <w:t>№ 48/333-V</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8. Учаскелік және арнайы комиссиялар өз қызметін Оңтүстік Қазақстан облысы әкімдігі бекітетін ережелердің негізінде жүзеге асырады.</w:t>
      </w: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9. Әлеуметтік көмек мынадай санаттағы азаматтарға ұсынылады:</w:t>
      </w:r>
      <w:r>
        <w:br/>
      </w:r>
      <w:r>
        <w:rPr>
          <w:rFonts w:ascii="Times New Roman"/>
          <w:b w:val="false"/>
          <w:i w:val="false"/>
          <w:color w:val="000000"/>
          <w:sz w:val="28"/>
        </w:rPr>
        <w:t>
      1) мамандандырылған туберкулезге қарсы медициналық ұйымнан шығарылған, туберкулездiң жұқпалы түрiмен ауыратын адамдарға, адамның иммун тапшылығы вирусын жұқтырған балалары бар отбасыларына және өмірлік қиын жағдайларға ұшыраған аз қамтамасыз етілген отбасыларға бiржолғы 28,9 айлық есептiк көрсеткiш мөлшерiнде;</w:t>
      </w:r>
      <w:r>
        <w:br/>
      </w:r>
      <w:r>
        <w:rPr>
          <w:rFonts w:ascii="Times New Roman"/>
          <w:b w:val="false"/>
          <w:i w:val="false"/>
          <w:color w:val="000000"/>
          <w:sz w:val="28"/>
        </w:rPr>
        <w:t>
      2) Адамның имун Тапшылығының Вирусы жұқтыру немесе Жұқтырылған Имун Тапшылығының Синдром ауруы медицина қызметкерлерінің және тұрмыстық қызмет көрсету саласы қызметкерлерінің кінәсінен болған олардың өміріне немесе денсаулығына келтірілген зиянды өтеуге өтемақы, ай сайын 21,9 айлық есептiк көрсеткiш мөлшерiнде;</w:t>
      </w:r>
      <w:r>
        <w:br/>
      </w:r>
      <w:r>
        <w:rPr>
          <w:rFonts w:ascii="Times New Roman"/>
          <w:b w:val="false"/>
          <w:i w:val="false"/>
          <w:color w:val="000000"/>
          <w:sz w:val="28"/>
        </w:rPr>
        <w:t>
      3) басылымдарға жазылу үшін - Ұлы Отан соғысының қатысушылары мен мүгедектерiне біржолғы 10 айлық есептік көрсеткіш мөлшерінде және Ұлы Отан соғысы жылдарында тылдағы жанқиярлық еңбегi мен мiнсiз әскери қызметi үшiн бұрынғы КСР Одағының ордендерiмен және медальдарымен марапатталған адамдарға, біржолғы 1 айлық есептік көрсеткіш мөлшерінде;</w:t>
      </w:r>
      <w:r>
        <w:br/>
      </w:r>
      <w:r>
        <w:rPr>
          <w:rFonts w:ascii="Times New Roman"/>
          <w:b w:val="false"/>
          <w:i w:val="false"/>
          <w:color w:val="000000"/>
          <w:sz w:val="28"/>
        </w:rPr>
        <w:t>
      4) 80 жастан асқан жалғызілікті қарттарға, ай сайын 2 айлық есептік көрсеткіш мөлшерінде;</w:t>
      </w:r>
      <w:r>
        <w:br/>
      </w:r>
      <w:r>
        <w:rPr>
          <w:rFonts w:ascii="Times New Roman"/>
          <w:b w:val="false"/>
          <w:i w:val="false"/>
          <w:color w:val="000000"/>
          <w:sz w:val="28"/>
        </w:rPr>
        <w:t>
      5) жеке оңалту бағдарламасы бойынша мүгедектерге қоларбамен қамтамасыз етуге:</w:t>
      </w:r>
      <w:r>
        <w:br/>
      </w:r>
      <w:r>
        <w:rPr>
          <w:rFonts w:ascii="Times New Roman"/>
          <w:b w:val="false"/>
          <w:i w:val="false"/>
          <w:color w:val="000000"/>
          <w:sz w:val="28"/>
        </w:rPr>
        <w:t>
      серуендеуге арналған қоларбаға 50,5 айлық есептік көрсеткіш мөлшерінде;</w:t>
      </w:r>
      <w:r>
        <w:br/>
      </w:r>
      <w:r>
        <w:rPr>
          <w:rFonts w:ascii="Times New Roman"/>
          <w:b w:val="false"/>
          <w:i w:val="false"/>
          <w:color w:val="000000"/>
          <w:sz w:val="28"/>
        </w:rPr>
        <w:t>
      бөлмеге арналған қоларбаға 25,2 айлық есептік көрсеткіш мөлшерінде;</w:t>
      </w:r>
      <w:r>
        <w:br/>
      </w:r>
      <w:r>
        <w:rPr>
          <w:rFonts w:ascii="Times New Roman"/>
          <w:b w:val="false"/>
          <w:i w:val="false"/>
          <w:color w:val="000000"/>
          <w:sz w:val="28"/>
        </w:rPr>
        <w:t>
      6) зейнеткерлер мен мүгедектерге шипажай немесе оңалту орталықтарына жолдама үшін, біржолғы 35,8 айлық есептік көрсеткіш мөлшерінде;</w:t>
      </w:r>
      <w:r>
        <w:br/>
      </w:r>
      <w:r>
        <w:rPr>
          <w:rFonts w:ascii="Times New Roman"/>
          <w:b w:val="false"/>
          <w:i w:val="false"/>
          <w:color w:val="000000"/>
          <w:sz w:val="28"/>
        </w:rPr>
        <w:t>
      7) халықтың аз қамтылған отбасыларды қолдау мақсатында, Ұлттық валюта курсының төмендеу орын алған айдан бастап үш ай мерзімге отбасыға ай сайын 1 айлық есептік көрсеткіш мөлшерінде әлеуметтік көмек көрсету. Әлеуметтік көмек өтініш берген айдан бастап үш айға тағайындалады және ай сайын төленеді;</w:t>
      </w:r>
      <w:r>
        <w:br/>
      </w:r>
      <w:r>
        <w:rPr>
          <w:rFonts w:ascii="Times New Roman"/>
          <w:b w:val="false"/>
          <w:i w:val="false"/>
          <w:color w:val="000000"/>
          <w:sz w:val="28"/>
        </w:rPr>
        <w:t>
      8) үйде оқып және тәрбиеленіп жатқан мүгедек балаларға, ай сайын 1 айлық есептік көрсеткіш мөлшерінде.</w:t>
      </w:r>
      <w:r>
        <w:br/>
      </w: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3) жан басына шаққандағы орташа табысы ең төмен күнкөріс деңгейіне еселік қатынаста алпыс пайызынан аспайтын табыстың болуы.</w:t>
      </w:r>
      <w:r>
        <w:br/>
      </w:r>
      <w:r>
        <w:rPr>
          <w:rFonts w:ascii="Times New Roman"/>
          <w:b w:val="false"/>
          <w:i w:val="false"/>
          <w:color w:val="000000"/>
          <w:sz w:val="28"/>
        </w:rPr>
        <w:t>
      Табиғи зілзаланың немесе өрттің салдарынан өмірлік қиын жағдай туындаған кезде азаматтар бір ай мерзім ішінде әлеуметтік көмекке өтініш білдіру қажет.</w:t>
      </w:r>
      <w:r>
        <w:br/>
      </w:r>
      <w:r>
        <w:rPr>
          <w:rFonts w:ascii="Times New Roman"/>
          <w:b w:val="false"/>
          <w:i w:val="false"/>
          <w:color w:val="000000"/>
          <w:sz w:val="28"/>
        </w:rPr>
        <w:t>
      Арнайы комиссия өмірлік қиын жағдай туындаған кезде әлеуметтік көмек көрсету кажеттілігі туралы қорытынды шығарғанда азаматтарды мұқтаждар санатына жатқызу үшін осы қағидаларда белгіленген негіздемелер тізбесін басшылыққа алады.</w:t>
      </w:r>
      <w:r>
        <w:br/>
      </w:r>
      <w:r>
        <w:rPr>
          <w:rFonts w:ascii="Times New Roman"/>
          <w:b w:val="false"/>
          <w:i w:val="false"/>
          <w:color w:val="000000"/>
          <w:sz w:val="28"/>
        </w:rPr>
        <w:t>
      </w:t>
      </w:r>
      <w:r>
        <w:rPr>
          <w:rFonts w:ascii="Times New Roman"/>
          <w:b w:val="false"/>
          <w:i w:val="false"/>
          <w:color w:val="000000"/>
          <w:sz w:val="28"/>
        </w:rPr>
        <w:t>10. Алушылардың жекелеген санаттары үшін атаулы күндер мен мереке күндеріне әлеуметтік көмектің мөлшері Оңтүстік Қазақстан облысы әкімдігінің келісімі бойынша бірыңғай мөлшерде белгіленеді.</w:t>
      </w:r>
      <w:r>
        <w:br/>
      </w:r>
      <w:r>
        <w:rPr>
          <w:rFonts w:ascii="Times New Roman"/>
          <w:b w:val="false"/>
          <w:i w:val="false"/>
          <w:color w:val="000000"/>
          <w:sz w:val="28"/>
        </w:rPr>
        <w:t>
      </w:t>
      </w:r>
      <w:r>
        <w:rPr>
          <w:rFonts w:ascii="Times New Roman"/>
          <w:b w:val="false"/>
          <w:i w:val="false"/>
          <w:color w:val="000000"/>
          <w:sz w:val="28"/>
        </w:rPr>
        <w:t>11. Өмірлік қиын жағдай туындаған кезде әрбір жекелеген жағдайда көрсетілетін әлеуметтік көмек мөлшерін арнайы комиссия осы қағидада белгіленген шегінде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bookmarkStart w:name="z19"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12. Атаулы күндер мен мереке күндеріне әлеуметтік көмек алушылардан өтініштер талап етілмей уәкілетті ұйымның не өзге де ұйымдардың ұсынымы бойынша Қазығұрт ауданы әкімдігі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13. Өмірлік қиын жағдай туындаған кезде әлеуметтік көмек алу үшін өтініш беруші өзінің немесе отбасының атынан уәкілетті органға өтінішке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xml:space="preserve">
      3)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қағидаларға (одан әрі - Үлгілік қағидалар)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14.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15. Өмірлік қиын жағдай туындаған кезде әлеуметтік көмек көрсетуге өтініш келіп түскен кезде уәкілетті орган немесе кент,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16.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жібереді.</w:t>
      </w:r>
      <w:r>
        <w:br/>
      </w:r>
      <w:r>
        <w:rPr>
          <w:rFonts w:ascii="Times New Roman"/>
          <w:b w:val="false"/>
          <w:i w:val="false"/>
          <w:color w:val="000000"/>
          <w:sz w:val="28"/>
        </w:rPr>
        <w:t>
      </w:t>
      </w:r>
      <w:r>
        <w:rPr>
          <w:rFonts w:ascii="Times New Roman"/>
          <w:b w:val="false"/>
          <w:i w:val="false"/>
          <w:color w:val="000000"/>
          <w:sz w:val="28"/>
        </w:rPr>
        <w:t>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19. Уәкілетті орган учаскелік комиссиядан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xml:space="preserve">
      Осы қағиданың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жағдайларда уәкілетті орган өтініш берушіден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23.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24.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аудандық мәслихат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25. Әлеуметтік көмек ұсынуға шығыстарды қаржыландыру Қазығұрт ауданының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p>
    <w:bookmarkStart w:name="z34" w:id="4"/>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27.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37" w:id="5"/>
    <w:p>
      <w:pPr>
        <w:spacing w:after="0"/>
        <w:ind w:left="0"/>
        <w:jc w:val="left"/>
      </w:pPr>
      <w:r>
        <w:rPr>
          <w:rFonts w:ascii="Times New Roman"/>
          <w:b/>
          <w:i w:val="false"/>
          <w:color w:val="000000"/>
        </w:rPr>
        <w:t xml:space="preserve"> 5. Қорытынды ереже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