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2d224" w14:textId="452d2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Қазығұрт аудандық мәслихатының 2012 жылғы 20 желтоқсандағы № 12/86-V "2013-2015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Қазығұрт аудандық мәслихатының 2013 жылғы 1 қарашадағы № 23/160-V шешімі. Оңтүстік Қазақстан облысының Әділет департаментімен 2013 жылғы 7 қарашада № 2403 болып тіркелді. Қолданылу мерзімінің аяқталуына байланысты күші жойылды - (Оңтүстік Қазақстан облысы Қазығұрт аудандық мәслихатының 2014 жылғы 18 сәуірдегі № 67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күші жойылды - (Оңтүстік Қазақстан облысы Қазығұрт аудандық мәслихатының 18.04.2014 № 67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109-бабының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 6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Оңтүстік Қазақстан облыстық мәслихатының 2013 жылғы 25 қазандағы № 19/166-V «Оңтүстік Қазақстан облыстық мәслихатының 2012 жылғы 7 желтоқсандағы № 9/71-V «2013-2015 жылдарға арналған облыстық бюджет туралы» шешіміне өзгерістер мен толықтыру енгізу туралы» Нормативтік құқықтық актілерді мемлекеттік тіркеу тізілімінде № 2388 тіркелген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Қазығұрт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Қазығұрт аудандық мәслихатының 2012 жылғы 20 желтоқсандағы № 12/86-V «2013-2015 жылдарға арналған аудандық бюджет туралы» (Нормативтік құқықтық актілерді мемлекеттік тіркеу тізілімінде № 2203 тіркелген, 2013 жылы 18 және 25 қаңтардағы «Қазығұрт тынысы»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Қазығұрт ауданының 2013-2015 жылдарға арналған аудандық бюджеті 1, 6 қосымшаларға сәйкес, оның ішінде 2013 жылға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кiрiстер – 9 525 740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965 626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5 434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17 862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8 536 818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9 534 499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8187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- 15 579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7 392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- 16 946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16 946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-15 579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5 009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6 376 мың теңге.».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2013 жылдың 1 қаңтарынан бастап қолданысқа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сессиясының төрағасы     Б.Абуов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           М.Момынов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Қазығұрт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01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23/160-V шешіміне 1-қосымша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Қазығұрт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12/86-V шешіміне 1-қосымша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5"/>
        <w:gridCol w:w="646"/>
        <w:gridCol w:w="506"/>
        <w:gridCol w:w="8312"/>
        <w:gridCol w:w="2051"/>
      </w:tblGrid>
      <w:tr>
        <w:trPr>
          <w:trHeight w:val="2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8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9 525 740</w:t>
            </w:r>
          </w:p>
        </w:tc>
      </w:tr>
      <w:tr>
        <w:trPr>
          <w:trHeight w:val="28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965 626</w:t>
            </w:r>
          </w:p>
        </w:tc>
      </w:tr>
      <w:tr>
        <w:trPr>
          <w:trHeight w:val="28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221 350</w:t>
            </w:r>
          </w:p>
        </w:tc>
      </w:tr>
      <w:tr>
        <w:trPr>
          <w:trHeight w:val="28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221 350</w:t>
            </w:r>
          </w:p>
        </w:tc>
      </w:tr>
      <w:tr>
        <w:trPr>
          <w:trHeight w:val="28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187 824</w:t>
            </w:r>
          </w:p>
        </w:tc>
      </w:tr>
      <w:tr>
        <w:trPr>
          <w:trHeight w:val="28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187 824</w:t>
            </w:r>
          </w:p>
        </w:tc>
      </w:tr>
      <w:tr>
        <w:trPr>
          <w:trHeight w:val="28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500 926</w:t>
            </w:r>
          </w:p>
        </w:tc>
      </w:tr>
      <w:tr>
        <w:trPr>
          <w:trHeight w:val="28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440 674</w:t>
            </w:r>
          </w:p>
        </w:tc>
      </w:tr>
      <w:tr>
        <w:trPr>
          <w:trHeight w:val="28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8 507</w:t>
            </w:r>
          </w:p>
        </w:tc>
      </w:tr>
      <w:tr>
        <w:trPr>
          <w:trHeight w:val="28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49 775</w:t>
            </w:r>
          </w:p>
        </w:tc>
      </w:tr>
      <w:tr>
        <w:trPr>
          <w:trHeight w:val="28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1 970</w:t>
            </w:r>
          </w:p>
        </w:tc>
      </w:tr>
      <w:tr>
        <w:trPr>
          <w:trHeight w:val="28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17 390</w:t>
            </w:r>
          </w:p>
        </w:tc>
      </w:tr>
      <w:tr>
        <w:trPr>
          <w:trHeight w:val="28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3 793</w:t>
            </w:r>
          </w:p>
        </w:tc>
      </w:tr>
      <w:tr>
        <w:trPr>
          <w:trHeight w:val="28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2 636</w:t>
            </w:r>
          </w:p>
        </w:tc>
      </w:tr>
      <w:tr>
        <w:trPr>
          <w:trHeight w:val="28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10 437</w:t>
            </w:r>
          </w:p>
        </w:tc>
      </w:tr>
      <w:tr>
        <w:trPr>
          <w:trHeight w:val="28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</w:t>
            </w:r>
          </w:p>
        </w:tc>
      </w:tr>
      <w:tr>
        <w:trPr>
          <w:trHeight w:val="28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Басқада салықтар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</w:tr>
      <w:tr>
        <w:trPr>
          <w:trHeight w:val="28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Басқада салықтар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</w:tr>
      <w:tr>
        <w:trPr>
          <w:trHeight w:val="88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38 069</w:t>
            </w:r>
          </w:p>
        </w:tc>
      </w:tr>
      <w:tr>
        <w:trPr>
          <w:trHeight w:val="28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38 069</w:t>
            </w:r>
          </w:p>
        </w:tc>
      </w:tr>
      <w:tr>
        <w:trPr>
          <w:trHeight w:val="28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5 434</w:t>
            </w:r>
          </w:p>
        </w:tc>
      </w:tr>
      <w:tr>
        <w:trPr>
          <w:trHeight w:val="28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2 684</w:t>
            </w:r>
          </w:p>
        </w:tc>
      </w:tr>
      <w:tr>
        <w:trPr>
          <w:trHeight w:val="55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акциялардың мемлекеттік пакеттеріне дивидендтер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</w:tr>
      <w:tr>
        <w:trPr>
          <w:trHeight w:val="37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2 595</w:t>
            </w:r>
          </w:p>
        </w:tc>
      </w:tr>
      <w:tr>
        <w:trPr>
          <w:trHeight w:val="28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Басқада салықтық емес түсiмдер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2 750</w:t>
            </w:r>
          </w:p>
        </w:tc>
      </w:tr>
      <w:tr>
        <w:trPr>
          <w:trHeight w:val="28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Басқада салықтық емес түсiмдер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2 750</w:t>
            </w:r>
          </w:p>
        </w:tc>
      </w:tr>
      <w:tr>
        <w:trPr>
          <w:trHeight w:val="28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17 862</w:t>
            </w:r>
          </w:p>
        </w:tc>
      </w:tr>
      <w:tr>
        <w:trPr>
          <w:trHeight w:val="37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7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8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17 062</w:t>
            </w:r>
          </w:p>
        </w:tc>
      </w:tr>
      <w:tr>
        <w:trPr>
          <w:trHeight w:val="28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17 062</w:t>
            </w:r>
          </w:p>
        </w:tc>
      </w:tr>
      <w:tr>
        <w:trPr>
          <w:trHeight w:val="28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8 536 818</w:t>
            </w:r>
          </w:p>
        </w:tc>
      </w:tr>
      <w:tr>
        <w:trPr>
          <w:trHeight w:val="55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8 536 818</w:t>
            </w:r>
          </w:p>
        </w:tc>
      </w:tr>
      <w:tr>
        <w:trPr>
          <w:trHeight w:val="28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8 536 818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9"/>
        <w:gridCol w:w="374"/>
        <w:gridCol w:w="749"/>
        <w:gridCol w:w="671"/>
        <w:gridCol w:w="7587"/>
        <w:gridCol w:w="2050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9 534 499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326 386</w:t>
            </w:r>
          </w:p>
        </w:tc>
      </w:tr>
      <w:tr>
        <w:trPr>
          <w:trHeight w:val="5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302 113</w:t>
            </w:r>
          </w:p>
        </w:tc>
      </w:tr>
      <w:tr>
        <w:trPr>
          <w:trHeight w:val="3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15 574</w:t>
            </w:r>
          </w:p>
        </w:tc>
      </w:tr>
      <w:tr>
        <w:trPr>
          <w:trHeight w:val="5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15 324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102 108</w:t>
            </w:r>
          </w:p>
        </w:tc>
      </w:tr>
      <w:tr>
        <w:trPr>
          <w:trHeight w:val="5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100 808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</w:p>
        </w:tc>
      </w:tr>
      <w:tr>
        <w:trPr>
          <w:trHeight w:val="5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184 431</w:t>
            </w:r>
          </w:p>
        </w:tc>
      </w:tr>
      <w:tr>
        <w:trPr>
          <w:trHeight w:val="5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177 131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7 300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1 270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1 270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5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23 003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23 003</w:t>
            </w:r>
          </w:p>
        </w:tc>
      </w:tr>
      <w:tr>
        <w:trPr>
          <w:trHeight w:val="111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22 503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20 073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12 226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12 226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12 226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7 847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7 847</w:t>
            </w:r>
          </w:p>
        </w:tc>
      </w:tr>
      <w:tr>
        <w:trPr>
          <w:trHeight w:val="5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7 285</w:t>
            </w:r>
          </w:p>
        </w:tc>
      </w:tr>
      <w:tr>
        <w:trPr>
          <w:trHeight w:val="7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3 314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3 314</w:t>
            </w:r>
          </w:p>
        </w:tc>
      </w:tr>
      <w:tr>
        <w:trPr>
          <w:trHeight w:val="5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3 314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3 314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5 822 844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582 952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582 952</w:t>
            </w:r>
          </w:p>
        </w:tc>
      </w:tr>
      <w:tr>
        <w:trPr>
          <w:trHeight w:val="5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582 952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4 460 169</w:t>
            </w:r>
          </w:p>
        </w:tc>
      </w:tr>
      <w:tr>
        <w:trPr>
          <w:trHeight w:val="5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7 122</w:t>
            </w:r>
          </w:p>
        </w:tc>
      </w:tr>
      <w:tr>
        <w:trPr>
          <w:trHeight w:val="5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7 122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4 453 047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4 436 989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16 058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779 723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177 474</w:t>
            </w:r>
          </w:p>
        </w:tc>
      </w:tr>
      <w:tr>
        <w:trPr>
          <w:trHeight w:val="5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11 663</w:t>
            </w:r>
          </w:p>
        </w:tc>
      </w:tr>
      <w:tr>
        <w:trPr>
          <w:trHeight w:val="7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46 690</w:t>
            </w:r>
          </w:p>
        </w:tc>
      </w:tr>
      <w:tr>
        <w:trPr>
          <w:trHeight w:val="5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7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27 759</w:t>
            </w:r>
          </w:p>
        </w:tc>
      </w:tr>
      <w:tr>
        <w:trPr>
          <w:trHeight w:val="5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14 827</w:t>
            </w:r>
          </w:p>
        </w:tc>
      </w:tr>
      <w:tr>
        <w:trPr>
          <w:trHeight w:val="5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75 135</w:t>
            </w:r>
          </w:p>
        </w:tc>
      </w:tr>
      <w:tr>
        <w:trPr>
          <w:trHeight w:val="5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602 249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602 249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375 898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344 085</w:t>
            </w:r>
          </w:p>
        </w:tc>
      </w:tr>
      <w:tr>
        <w:trPr>
          <w:trHeight w:val="5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344 085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20 706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14 215</w:t>
            </w:r>
          </w:p>
        </w:tc>
      </w:tr>
      <w:tr>
        <w:trPr>
          <w:trHeight w:val="5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19 176</w:t>
            </w:r>
          </w:p>
        </w:tc>
      </w:tr>
      <w:tr>
        <w:trPr>
          <w:trHeight w:val="5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24 211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254 377</w:t>
            </w:r>
          </w:p>
        </w:tc>
      </w:tr>
      <w:tr>
        <w:trPr>
          <w:trHeight w:val="7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9 873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</w:t>
            </w:r>
          </w:p>
        </w:tc>
      </w:tr>
      <w:tr>
        <w:trPr>
          <w:trHeight w:val="5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31 813</w:t>
            </w:r>
          </w:p>
        </w:tc>
      </w:tr>
      <w:tr>
        <w:trPr>
          <w:trHeight w:val="5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31 813</w:t>
            </w:r>
          </w:p>
        </w:tc>
      </w:tr>
      <w:tr>
        <w:trPr>
          <w:trHeight w:val="81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28 387</w:t>
            </w:r>
          </w:p>
        </w:tc>
      </w:tr>
      <w:tr>
        <w:trPr>
          <w:trHeight w:val="5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3 276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2 310 287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78 152</w:t>
            </w:r>
          </w:p>
        </w:tc>
      </w:tr>
      <w:tr>
        <w:trPr>
          <w:trHeight w:val="5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10 708</w:t>
            </w:r>
          </w:p>
        </w:tc>
      </w:tr>
      <w:tr>
        <w:trPr>
          <w:trHeight w:val="5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10 708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4 801</w:t>
            </w:r>
          </w:p>
        </w:tc>
      </w:tr>
      <w:tr>
        <w:trPr>
          <w:trHeight w:val="6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4 801</w:t>
            </w:r>
          </w:p>
        </w:tc>
      </w:tr>
      <w:tr>
        <w:trPr>
          <w:trHeight w:val="5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62 643</w:t>
            </w:r>
          </w:p>
        </w:tc>
      </w:tr>
      <w:tr>
        <w:trPr>
          <w:trHeight w:val="5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62 643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2 203 411</w:t>
            </w:r>
          </w:p>
        </w:tc>
      </w:tr>
      <w:tr>
        <w:trPr>
          <w:trHeight w:val="5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2 203 411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33 708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2 169 703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28 724</w:t>
            </w:r>
          </w:p>
        </w:tc>
      </w:tr>
      <w:tr>
        <w:trPr>
          <w:trHeight w:val="5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16 449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1 562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14 887</w:t>
            </w:r>
          </w:p>
        </w:tc>
      </w:tr>
      <w:tr>
        <w:trPr>
          <w:trHeight w:val="5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12 275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3 935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3 210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5 130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213 556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60 286</w:t>
            </w:r>
          </w:p>
        </w:tc>
      </w:tr>
      <w:tr>
        <w:trPr>
          <w:trHeight w:val="5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58 786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58 786</w:t>
            </w:r>
          </w:p>
        </w:tc>
      </w:tr>
      <w:tr>
        <w:trPr>
          <w:trHeight w:val="5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62 327</w:t>
            </w:r>
          </w:p>
        </w:tc>
      </w:tr>
      <w:tr>
        <w:trPr>
          <w:trHeight w:val="5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62 027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55 062</w:t>
            </w:r>
          </w:p>
        </w:tc>
      </w:tr>
      <w:tr>
        <w:trPr>
          <w:trHeight w:val="5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1 209</w:t>
            </w:r>
          </w:p>
        </w:tc>
      </w:tr>
      <w:tr>
        <w:trPr>
          <w:trHeight w:val="81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5 756</w:t>
            </w:r>
          </w:p>
        </w:tc>
      </w:tr>
      <w:tr>
        <w:trPr>
          <w:trHeight w:val="5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 және туризм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53 154</w:t>
            </w:r>
          </w:p>
        </w:tc>
      </w:tr>
      <w:tr>
        <w:trPr>
          <w:trHeight w:val="5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44 225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37 257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6 968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8 929</w:t>
            </w:r>
          </w:p>
        </w:tc>
      </w:tr>
      <w:tr>
        <w:trPr>
          <w:trHeight w:val="5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7 538</w:t>
            </w:r>
          </w:p>
        </w:tc>
      </w:tr>
      <w:tr>
        <w:trPr>
          <w:trHeight w:val="5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1 391</w:t>
            </w:r>
          </w:p>
        </w:tc>
      </w:tr>
      <w:tr>
        <w:trPr>
          <w:trHeight w:val="5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37 789</w:t>
            </w:r>
          </w:p>
        </w:tc>
      </w:tr>
      <w:tr>
        <w:trPr>
          <w:trHeight w:val="5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7 593</w:t>
            </w:r>
          </w:p>
        </w:tc>
      </w:tr>
      <w:tr>
        <w:trPr>
          <w:trHeight w:val="5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7 023</w:t>
            </w:r>
          </w:p>
        </w:tc>
      </w:tr>
      <w:tr>
        <w:trPr>
          <w:trHeight w:val="5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</w:p>
        </w:tc>
      </w:tr>
      <w:tr>
        <w:trPr>
          <w:trHeight w:val="34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20 620</w:t>
            </w:r>
          </w:p>
        </w:tc>
      </w:tr>
      <w:tr>
        <w:trPr>
          <w:trHeight w:val="9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9 498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9 712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1 410</w:t>
            </w:r>
          </w:p>
        </w:tc>
      </w:tr>
      <w:tr>
        <w:trPr>
          <w:trHeight w:val="5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9 576</w:t>
            </w:r>
          </w:p>
        </w:tc>
      </w:tr>
      <w:tr>
        <w:trPr>
          <w:trHeight w:val="5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7 434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5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1 992</w:t>
            </w:r>
          </w:p>
        </w:tc>
      </w:tr>
      <w:tr>
        <w:trPr>
          <w:trHeight w:val="7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275 501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121 477</w:t>
            </w:r>
          </w:p>
        </w:tc>
      </w:tr>
      <w:tr>
        <w:trPr>
          <w:trHeight w:val="5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32 482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32 482</w:t>
            </w:r>
          </w:p>
        </w:tc>
      </w:tr>
      <w:tr>
        <w:trPr>
          <w:trHeight w:val="3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45 748</w:t>
            </w:r>
          </w:p>
        </w:tc>
      </w:tr>
      <w:tr>
        <w:trPr>
          <w:trHeight w:val="5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9 097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1 640</w:t>
            </w:r>
          </w:p>
        </w:tc>
      </w:tr>
      <w:tr>
        <w:trPr>
          <w:trHeight w:val="5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12 900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1 284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4 025</w:t>
            </w:r>
          </w:p>
        </w:tc>
      </w:tr>
      <w:tr>
        <w:trPr>
          <w:trHeight w:val="5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</w:t>
            </w:r>
          </w:p>
        </w:tc>
      </w:tr>
      <w:tr>
        <w:trPr>
          <w:trHeight w:val="5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15 854</w:t>
            </w:r>
          </w:p>
        </w:tc>
      </w:tr>
      <w:tr>
        <w:trPr>
          <w:trHeight w:val="5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43 247</w:t>
            </w:r>
          </w:p>
        </w:tc>
      </w:tr>
      <w:tr>
        <w:trPr>
          <w:trHeight w:val="5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34 778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7 933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5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5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5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148 024</w:t>
            </w:r>
          </w:p>
        </w:tc>
      </w:tr>
      <w:tr>
        <w:trPr>
          <w:trHeight w:val="31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148 024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148 024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28 945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28 945</w:t>
            </w:r>
          </w:p>
        </w:tc>
      </w:tr>
      <w:tr>
        <w:trPr>
          <w:trHeight w:val="5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28 945</w:t>
            </w:r>
          </w:p>
        </w:tc>
      </w:tr>
      <w:tr>
        <w:trPr>
          <w:trHeight w:val="6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18 025</w:t>
            </w:r>
          </w:p>
        </w:tc>
      </w:tr>
      <w:tr>
        <w:trPr>
          <w:trHeight w:val="8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1 920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9 891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9 891</w:t>
            </w:r>
          </w:p>
        </w:tc>
      </w:tr>
      <w:tr>
        <w:trPr>
          <w:trHeight w:val="6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9 891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2 392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7 499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135 869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3 321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3 321</w:t>
            </w:r>
          </w:p>
        </w:tc>
      </w:tr>
      <w:tr>
        <w:trPr>
          <w:trHeight w:val="5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3 221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132 548</w:t>
            </w:r>
          </w:p>
        </w:tc>
      </w:tr>
      <w:tr>
        <w:trPr>
          <w:trHeight w:val="5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82 958</w:t>
            </w:r>
          </w:p>
        </w:tc>
      </w:tr>
      <w:tr>
        <w:trPr>
          <w:trHeight w:val="5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82 958</w:t>
            </w:r>
          </w:p>
        </w:tc>
      </w:tr>
      <w:tr>
        <w:trPr>
          <w:trHeight w:val="5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41 977</w:t>
            </w:r>
          </w:p>
        </w:tc>
      </w:tr>
      <w:tr>
        <w:trPr>
          <w:trHeight w:val="8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28 398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4 900</w:t>
            </w:r>
          </w:p>
        </w:tc>
      </w:tr>
      <w:tr>
        <w:trPr>
          <w:trHeight w:val="10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және концессиялық жобалардың техникалық-экономикалық негіздемесін әзірлеу немесе түзету және сараптамасын жүргізу, концессиялық жобаларды консультациялық сүйемелдеу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8 679</w:t>
            </w:r>
          </w:p>
        </w:tc>
      </w:tr>
      <w:tr>
        <w:trPr>
          <w:trHeight w:val="5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7 613</w:t>
            </w:r>
          </w:p>
        </w:tc>
      </w:tr>
      <w:tr>
        <w:trPr>
          <w:trHeight w:val="5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7 613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7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11 927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11 927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11 927</w:t>
            </w:r>
          </w:p>
        </w:tc>
      </w:tr>
      <w:tr>
        <w:trPr>
          <w:trHeight w:val="5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6 896</w:t>
            </w:r>
          </w:p>
        </w:tc>
      </w:tr>
      <w:tr>
        <w:trPr>
          <w:trHeight w:val="7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5 031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8 187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15 579</w:t>
            </w:r>
          </w:p>
        </w:tc>
      </w:tr>
      <w:tr>
        <w:trPr>
          <w:trHeight w:val="7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15 579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15 579</w:t>
            </w:r>
          </w:p>
        </w:tc>
      </w:tr>
      <w:tr>
        <w:trPr>
          <w:trHeight w:val="5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15 579</w:t>
            </w:r>
          </w:p>
        </w:tc>
      </w:tr>
      <w:tr>
        <w:trPr>
          <w:trHeight w:val="5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15 579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7 392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7 392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7 392</w:t>
            </w:r>
          </w:p>
        </w:tc>
      </w:tr>
      <w:tr>
        <w:trPr>
          <w:trHeight w:val="3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7 392</w:t>
            </w:r>
          </w:p>
        </w:tc>
      </w:tr>
      <w:tr>
        <w:trPr>
          <w:trHeight w:val="5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тұлғаларға жергілікті бюджеттен 2005 жылға дейін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2 328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5 064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-16 946</w:t>
            </w:r>
          </w:p>
        </w:tc>
      </w:tr>
      <w:tr>
        <w:trPr>
          <w:trHeight w:val="5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16 946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15 579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15 579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15 579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15 579</w:t>
            </w:r>
          </w:p>
        </w:tc>
      </w:tr>
      <w:tr>
        <w:trPr>
          <w:trHeight w:val="5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15 579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5 009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5 009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5 009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5 009</w:t>
            </w:r>
          </w:p>
        </w:tc>
      </w:tr>
      <w:tr>
        <w:trPr>
          <w:trHeight w:val="5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5 009</w:t>
            </w:r>
          </w:p>
        </w:tc>
      </w:tr>
      <w:tr>
        <w:trPr>
          <w:trHeight w:val="30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6 376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Қазығұрт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01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23/160-V шешіміне 2-қосымша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Қазығұрт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12/86-V шешіміне 6-қосымша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6"/>
        <w:gridCol w:w="525"/>
        <w:gridCol w:w="688"/>
        <w:gridCol w:w="688"/>
        <w:gridCol w:w="7484"/>
        <w:gridCol w:w="2049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сыныптама коды</w:t>
            </w:r>
          </w:p>
        </w:tc>
        <w:tc>
          <w:tcPr>
            <w:tcW w:w="2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40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290 960</w:t>
            </w:r>
          </w:p>
        </w:tc>
      </w:tr>
      <w:tr>
        <w:trPr>
          <w:trHeight w:val="2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ауыл округінің аппараты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47 802</w:t>
            </w:r>
          </w:p>
        </w:tc>
      </w:tr>
      <w:tr>
        <w:trPr>
          <w:trHeight w:val="2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22 268</w:t>
            </w:r>
          </w:p>
        </w:tc>
      </w:tr>
      <w:tr>
        <w:trPr>
          <w:trHeight w:val="6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22 268</w:t>
            </w:r>
          </w:p>
        </w:tc>
      </w:tr>
      <w:tr>
        <w:trPr>
          <w:trHeight w:val="5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22 268</w:t>
            </w:r>
          </w:p>
        </w:tc>
      </w:tr>
      <w:tr>
        <w:trPr>
          <w:trHeight w:val="87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19 868</w:t>
            </w:r>
          </w:p>
        </w:tc>
      </w:tr>
      <w:tr>
        <w:trPr>
          <w:trHeight w:val="2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</w:t>
            </w:r>
          </w:p>
        </w:tc>
      </w:tr>
      <w:tr>
        <w:trPr>
          <w:trHeight w:val="2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1 622</w:t>
            </w:r>
          </w:p>
        </w:tc>
      </w:tr>
      <w:tr>
        <w:trPr>
          <w:trHeight w:val="42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1 622</w:t>
            </w:r>
          </w:p>
        </w:tc>
      </w:tr>
      <w:tr>
        <w:trPr>
          <w:trHeight w:val="5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1 622</w:t>
            </w:r>
          </w:p>
        </w:tc>
      </w:tr>
      <w:tr>
        <w:trPr>
          <w:trHeight w:val="69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1 622</w:t>
            </w:r>
          </w:p>
        </w:tc>
      </w:tr>
      <w:tr>
        <w:trPr>
          <w:trHeight w:val="2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9 503</w:t>
            </w:r>
          </w:p>
        </w:tc>
      </w:tr>
      <w:tr>
        <w:trPr>
          <w:trHeight w:val="2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9 503</w:t>
            </w:r>
          </w:p>
        </w:tc>
      </w:tr>
      <w:tr>
        <w:trPr>
          <w:trHeight w:val="5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9 503</w:t>
            </w:r>
          </w:p>
        </w:tc>
      </w:tr>
      <w:tr>
        <w:trPr>
          <w:trHeight w:val="2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</w:t>
            </w:r>
          </w:p>
        </w:tc>
      </w:tr>
      <w:tr>
        <w:trPr>
          <w:trHeight w:val="2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9 161</w:t>
            </w:r>
          </w:p>
        </w:tc>
      </w:tr>
      <w:tr>
        <w:trPr>
          <w:trHeight w:val="2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14 409</w:t>
            </w:r>
          </w:p>
        </w:tc>
      </w:tr>
      <w:tr>
        <w:trPr>
          <w:trHeight w:val="2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14 409</w:t>
            </w:r>
          </w:p>
        </w:tc>
      </w:tr>
      <w:tr>
        <w:trPr>
          <w:trHeight w:val="5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14 409</w:t>
            </w:r>
          </w:p>
        </w:tc>
      </w:tr>
      <w:tr>
        <w:trPr>
          <w:trHeight w:val="87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іске асыру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14 409</w:t>
            </w:r>
          </w:p>
        </w:tc>
      </w:tr>
      <w:tr>
        <w:trPr>
          <w:trHeight w:val="2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Шарапхана ауыл округінің аппараты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23 524</w:t>
            </w:r>
          </w:p>
        </w:tc>
      </w:tr>
      <w:tr>
        <w:trPr>
          <w:trHeight w:val="2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16 385</w:t>
            </w:r>
          </w:p>
        </w:tc>
      </w:tr>
      <w:tr>
        <w:trPr>
          <w:trHeight w:val="66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16 385</w:t>
            </w:r>
          </w:p>
        </w:tc>
      </w:tr>
      <w:tr>
        <w:trPr>
          <w:trHeight w:val="5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16 385</w:t>
            </w:r>
          </w:p>
        </w:tc>
      </w:tr>
      <w:tr>
        <w:trPr>
          <w:trHeight w:val="87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16 035</w:t>
            </w:r>
          </w:p>
        </w:tc>
      </w:tr>
      <w:tr>
        <w:trPr>
          <w:trHeight w:val="2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2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</w:t>
            </w:r>
          </w:p>
        </w:tc>
      </w:tr>
      <w:tr>
        <w:trPr>
          <w:trHeight w:val="2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</w:t>
            </w:r>
          </w:p>
        </w:tc>
      </w:tr>
      <w:tr>
        <w:trPr>
          <w:trHeight w:val="5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</w:t>
            </w:r>
          </w:p>
        </w:tc>
      </w:tr>
      <w:tr>
        <w:trPr>
          <w:trHeight w:val="2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</w:tr>
      <w:tr>
        <w:trPr>
          <w:trHeight w:val="2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</w:t>
            </w:r>
          </w:p>
        </w:tc>
      </w:tr>
      <w:tr>
        <w:trPr>
          <w:trHeight w:val="2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6 624</w:t>
            </w:r>
          </w:p>
        </w:tc>
      </w:tr>
      <w:tr>
        <w:trPr>
          <w:trHeight w:val="2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6 624</w:t>
            </w:r>
          </w:p>
        </w:tc>
      </w:tr>
      <w:tr>
        <w:trPr>
          <w:trHeight w:val="5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6 624</w:t>
            </w:r>
          </w:p>
        </w:tc>
      </w:tr>
      <w:tr>
        <w:trPr>
          <w:trHeight w:val="87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іске асыру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6 624</w:t>
            </w:r>
          </w:p>
        </w:tc>
      </w:tr>
      <w:tr>
        <w:trPr>
          <w:trHeight w:val="2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Алтынтөбе ауыл округінің аппараты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19 475</w:t>
            </w:r>
          </w:p>
        </w:tc>
      </w:tr>
      <w:tr>
        <w:trPr>
          <w:trHeight w:val="2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12 361</w:t>
            </w:r>
          </w:p>
        </w:tc>
      </w:tr>
      <w:tr>
        <w:trPr>
          <w:trHeight w:val="6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12 361</w:t>
            </w:r>
          </w:p>
        </w:tc>
      </w:tr>
      <w:tr>
        <w:trPr>
          <w:trHeight w:val="5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12 361</w:t>
            </w:r>
          </w:p>
        </w:tc>
      </w:tr>
      <w:tr>
        <w:trPr>
          <w:trHeight w:val="87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12 111</w:t>
            </w:r>
          </w:p>
        </w:tc>
      </w:tr>
      <w:tr>
        <w:trPr>
          <w:trHeight w:val="2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1 024</w:t>
            </w:r>
          </w:p>
        </w:tc>
      </w:tr>
      <w:tr>
        <w:trPr>
          <w:trHeight w:val="2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1 024</w:t>
            </w:r>
          </w:p>
        </w:tc>
      </w:tr>
      <w:tr>
        <w:trPr>
          <w:trHeight w:val="5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1 024</w:t>
            </w:r>
          </w:p>
        </w:tc>
      </w:tr>
      <w:tr>
        <w:trPr>
          <w:trHeight w:val="2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</w:tr>
      <w:tr>
        <w:trPr>
          <w:trHeight w:val="2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</w:t>
            </w:r>
          </w:p>
        </w:tc>
      </w:tr>
      <w:tr>
        <w:trPr>
          <w:trHeight w:val="2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6 090</w:t>
            </w:r>
          </w:p>
        </w:tc>
      </w:tr>
      <w:tr>
        <w:trPr>
          <w:trHeight w:val="2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6 090</w:t>
            </w:r>
          </w:p>
        </w:tc>
      </w:tr>
      <w:tr>
        <w:trPr>
          <w:trHeight w:val="5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6 090</w:t>
            </w:r>
          </w:p>
        </w:tc>
      </w:tr>
      <w:tr>
        <w:trPr>
          <w:trHeight w:val="87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іске асыру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6 090</w:t>
            </w:r>
          </w:p>
        </w:tc>
      </w:tr>
      <w:tr>
        <w:trPr>
          <w:trHeight w:val="2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Қарабау ауыл округінің аппараты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18 372</w:t>
            </w:r>
          </w:p>
        </w:tc>
      </w:tr>
      <w:tr>
        <w:trPr>
          <w:trHeight w:val="2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12 615</w:t>
            </w:r>
          </w:p>
        </w:tc>
      </w:tr>
      <w:tr>
        <w:trPr>
          <w:trHeight w:val="64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12 615</w:t>
            </w:r>
          </w:p>
        </w:tc>
      </w:tr>
      <w:tr>
        <w:trPr>
          <w:trHeight w:val="5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12 615</w:t>
            </w:r>
          </w:p>
        </w:tc>
      </w:tr>
      <w:tr>
        <w:trPr>
          <w:trHeight w:val="87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12 165</w:t>
            </w:r>
          </w:p>
        </w:tc>
      </w:tr>
      <w:tr>
        <w:trPr>
          <w:trHeight w:val="2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</w:t>
            </w:r>
          </w:p>
        </w:tc>
      </w:tr>
      <w:tr>
        <w:trPr>
          <w:trHeight w:val="37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</w:t>
            </w:r>
          </w:p>
        </w:tc>
      </w:tr>
      <w:tr>
        <w:trPr>
          <w:trHeight w:val="5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</w:t>
            </w:r>
          </w:p>
        </w:tc>
      </w:tr>
      <w:tr>
        <w:trPr>
          <w:trHeight w:val="66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</w:t>
            </w:r>
          </w:p>
        </w:tc>
      </w:tr>
      <w:tr>
        <w:trPr>
          <w:trHeight w:val="2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</w:t>
            </w:r>
          </w:p>
        </w:tc>
      </w:tr>
      <w:tr>
        <w:trPr>
          <w:trHeight w:val="2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</w:t>
            </w:r>
          </w:p>
        </w:tc>
      </w:tr>
      <w:tr>
        <w:trPr>
          <w:trHeight w:val="5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</w:t>
            </w:r>
          </w:p>
        </w:tc>
      </w:tr>
      <w:tr>
        <w:trPr>
          <w:trHeight w:val="2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</w:tr>
      <w:tr>
        <w:trPr>
          <w:trHeight w:val="2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4 655</w:t>
            </w:r>
          </w:p>
        </w:tc>
      </w:tr>
      <w:tr>
        <w:trPr>
          <w:trHeight w:val="2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4 655</w:t>
            </w:r>
          </w:p>
        </w:tc>
      </w:tr>
      <w:tr>
        <w:trPr>
          <w:trHeight w:val="5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4 655</w:t>
            </w:r>
          </w:p>
        </w:tc>
      </w:tr>
      <w:tr>
        <w:trPr>
          <w:trHeight w:val="87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іске асыру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4 655</w:t>
            </w:r>
          </w:p>
        </w:tc>
      </w:tr>
      <w:tr>
        <w:trPr>
          <w:trHeight w:val="2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Сабыр Рахимов ауыл округінің аппараты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14 563</w:t>
            </w:r>
          </w:p>
        </w:tc>
      </w:tr>
      <w:tr>
        <w:trPr>
          <w:trHeight w:val="2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10 624</w:t>
            </w:r>
          </w:p>
        </w:tc>
      </w:tr>
      <w:tr>
        <w:trPr>
          <w:trHeight w:val="6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10 624</w:t>
            </w:r>
          </w:p>
        </w:tc>
      </w:tr>
      <w:tr>
        <w:trPr>
          <w:trHeight w:val="5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10 624</w:t>
            </w:r>
          </w:p>
        </w:tc>
      </w:tr>
      <w:tr>
        <w:trPr>
          <w:trHeight w:val="87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10 374</w:t>
            </w:r>
          </w:p>
        </w:tc>
      </w:tr>
      <w:tr>
        <w:trPr>
          <w:trHeight w:val="2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6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</w:t>
            </w:r>
          </w:p>
        </w:tc>
      </w:tr>
      <w:tr>
        <w:trPr>
          <w:trHeight w:val="2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</w:t>
            </w:r>
          </w:p>
        </w:tc>
      </w:tr>
      <w:tr>
        <w:trPr>
          <w:trHeight w:val="5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</w:t>
            </w:r>
          </w:p>
        </w:tc>
      </w:tr>
      <w:tr>
        <w:trPr>
          <w:trHeight w:val="2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</w:tr>
      <w:tr>
        <w:trPr>
          <w:trHeight w:val="2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2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2 990</w:t>
            </w:r>
          </w:p>
        </w:tc>
      </w:tr>
      <w:tr>
        <w:trPr>
          <w:trHeight w:val="2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2 990</w:t>
            </w:r>
          </w:p>
        </w:tc>
      </w:tr>
      <w:tr>
        <w:trPr>
          <w:trHeight w:val="5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2 990</w:t>
            </w:r>
          </w:p>
        </w:tc>
      </w:tr>
      <w:tr>
        <w:trPr>
          <w:trHeight w:val="87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іске асыру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2 990</w:t>
            </w:r>
          </w:p>
        </w:tc>
      </w:tr>
      <w:tr>
        <w:trPr>
          <w:trHeight w:val="2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Қарақозы Абдалиев ауыл округінің аппараты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23 189</w:t>
            </w:r>
          </w:p>
        </w:tc>
      </w:tr>
      <w:tr>
        <w:trPr>
          <w:trHeight w:val="2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13 964</w:t>
            </w:r>
          </w:p>
        </w:tc>
      </w:tr>
      <w:tr>
        <w:trPr>
          <w:trHeight w:val="60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13 964</w:t>
            </w:r>
          </w:p>
        </w:tc>
      </w:tr>
      <w:tr>
        <w:trPr>
          <w:trHeight w:val="5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13 964</w:t>
            </w:r>
          </w:p>
        </w:tc>
      </w:tr>
      <w:tr>
        <w:trPr>
          <w:trHeight w:val="87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13 214</w:t>
            </w:r>
          </w:p>
        </w:tc>
      </w:tr>
      <w:tr>
        <w:trPr>
          <w:trHeight w:val="2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2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3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5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60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2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</w:t>
            </w:r>
          </w:p>
        </w:tc>
      </w:tr>
      <w:tr>
        <w:trPr>
          <w:trHeight w:val="2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</w:t>
            </w:r>
          </w:p>
        </w:tc>
      </w:tr>
      <w:tr>
        <w:trPr>
          <w:trHeight w:val="5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</w:t>
            </w:r>
          </w:p>
        </w:tc>
      </w:tr>
      <w:tr>
        <w:trPr>
          <w:trHeight w:val="2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</w:tr>
      <w:tr>
        <w:trPr>
          <w:trHeight w:val="2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</w:t>
            </w:r>
          </w:p>
        </w:tc>
      </w:tr>
      <w:tr>
        <w:trPr>
          <w:trHeight w:val="2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8 094</w:t>
            </w:r>
          </w:p>
        </w:tc>
      </w:tr>
      <w:tr>
        <w:trPr>
          <w:trHeight w:val="2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8 094</w:t>
            </w:r>
          </w:p>
        </w:tc>
      </w:tr>
      <w:tr>
        <w:trPr>
          <w:trHeight w:val="5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8 094</w:t>
            </w:r>
          </w:p>
        </w:tc>
      </w:tr>
      <w:tr>
        <w:trPr>
          <w:trHeight w:val="87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іске асыру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8 094</w:t>
            </w:r>
          </w:p>
        </w:tc>
      </w:tr>
      <w:tr>
        <w:trPr>
          <w:trHeight w:val="2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Қызылқия ауыл округінің аппараты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24 449</w:t>
            </w:r>
          </w:p>
        </w:tc>
      </w:tr>
      <w:tr>
        <w:trPr>
          <w:trHeight w:val="2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16 151</w:t>
            </w:r>
          </w:p>
        </w:tc>
      </w:tr>
      <w:tr>
        <w:trPr>
          <w:trHeight w:val="64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16 151</w:t>
            </w:r>
          </w:p>
        </w:tc>
      </w:tr>
      <w:tr>
        <w:trPr>
          <w:trHeight w:val="5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16 151</w:t>
            </w:r>
          </w:p>
        </w:tc>
      </w:tr>
      <w:tr>
        <w:trPr>
          <w:trHeight w:val="87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15 701</w:t>
            </w:r>
          </w:p>
        </w:tc>
      </w:tr>
      <w:tr>
        <w:trPr>
          <w:trHeight w:val="2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</w:t>
            </w:r>
          </w:p>
        </w:tc>
      </w:tr>
      <w:tr>
        <w:trPr>
          <w:trHeight w:val="3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</w:t>
            </w:r>
          </w:p>
        </w:tc>
      </w:tr>
      <w:tr>
        <w:trPr>
          <w:trHeight w:val="5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</w:t>
            </w:r>
          </w:p>
        </w:tc>
      </w:tr>
      <w:tr>
        <w:trPr>
          <w:trHeight w:val="60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</w:t>
            </w:r>
          </w:p>
        </w:tc>
      </w:tr>
      <w:tr>
        <w:trPr>
          <w:trHeight w:val="2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</w:p>
        </w:tc>
      </w:tr>
      <w:tr>
        <w:trPr>
          <w:trHeight w:val="2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</w:p>
        </w:tc>
      </w:tr>
      <w:tr>
        <w:trPr>
          <w:trHeight w:val="5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</w:p>
        </w:tc>
      </w:tr>
      <w:tr>
        <w:trPr>
          <w:trHeight w:val="2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</w:tr>
      <w:tr>
        <w:trPr>
          <w:trHeight w:val="2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</w:t>
            </w:r>
          </w:p>
        </w:tc>
      </w:tr>
      <w:tr>
        <w:trPr>
          <w:trHeight w:val="2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6 870</w:t>
            </w:r>
          </w:p>
        </w:tc>
      </w:tr>
      <w:tr>
        <w:trPr>
          <w:trHeight w:val="2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6 870</w:t>
            </w:r>
          </w:p>
        </w:tc>
      </w:tr>
      <w:tr>
        <w:trPr>
          <w:trHeight w:val="5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6 870</w:t>
            </w:r>
          </w:p>
        </w:tc>
      </w:tr>
      <w:tr>
        <w:trPr>
          <w:trHeight w:val="87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іске асыру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6 870</w:t>
            </w:r>
          </w:p>
        </w:tc>
      </w:tr>
      <w:tr>
        <w:trPr>
          <w:trHeight w:val="2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Шанақ ауыл округінің аппараты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15 053</w:t>
            </w:r>
          </w:p>
        </w:tc>
      </w:tr>
      <w:tr>
        <w:trPr>
          <w:trHeight w:val="2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12 034</w:t>
            </w:r>
          </w:p>
        </w:tc>
      </w:tr>
      <w:tr>
        <w:trPr>
          <w:trHeight w:val="6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12 034</w:t>
            </w:r>
          </w:p>
        </w:tc>
      </w:tr>
      <w:tr>
        <w:trPr>
          <w:trHeight w:val="5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12 034</w:t>
            </w:r>
          </w:p>
        </w:tc>
      </w:tr>
      <w:tr>
        <w:trPr>
          <w:trHeight w:val="87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11 784</w:t>
            </w:r>
          </w:p>
        </w:tc>
      </w:tr>
      <w:tr>
        <w:trPr>
          <w:trHeight w:val="2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</w:t>
            </w:r>
          </w:p>
        </w:tc>
      </w:tr>
      <w:tr>
        <w:trPr>
          <w:trHeight w:val="2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</w:t>
            </w:r>
          </w:p>
        </w:tc>
      </w:tr>
      <w:tr>
        <w:trPr>
          <w:trHeight w:val="5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</w:t>
            </w:r>
          </w:p>
        </w:tc>
      </w:tr>
      <w:tr>
        <w:trPr>
          <w:trHeight w:val="2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</w:tr>
      <w:tr>
        <w:trPr>
          <w:trHeight w:val="2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</w:tr>
      <w:tr>
        <w:trPr>
          <w:trHeight w:val="2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2 610</w:t>
            </w:r>
          </w:p>
        </w:tc>
      </w:tr>
      <w:tr>
        <w:trPr>
          <w:trHeight w:val="2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2 610</w:t>
            </w:r>
          </w:p>
        </w:tc>
      </w:tr>
      <w:tr>
        <w:trPr>
          <w:trHeight w:val="5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2 610</w:t>
            </w:r>
          </w:p>
        </w:tc>
      </w:tr>
      <w:tr>
        <w:trPr>
          <w:trHeight w:val="87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іске асыру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2 610</w:t>
            </w:r>
          </w:p>
        </w:tc>
      </w:tr>
      <w:tr>
        <w:trPr>
          <w:trHeight w:val="2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Шарбұлақ ауыл округінің аппараты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19 120</w:t>
            </w:r>
          </w:p>
        </w:tc>
      </w:tr>
      <w:tr>
        <w:trPr>
          <w:trHeight w:val="2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11 756</w:t>
            </w:r>
          </w:p>
        </w:tc>
      </w:tr>
      <w:tr>
        <w:trPr>
          <w:trHeight w:val="6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11 756</w:t>
            </w:r>
          </w:p>
        </w:tc>
      </w:tr>
      <w:tr>
        <w:trPr>
          <w:trHeight w:val="5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11 756</w:t>
            </w:r>
          </w:p>
        </w:tc>
      </w:tr>
      <w:tr>
        <w:trPr>
          <w:trHeight w:val="87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11 406</w:t>
            </w:r>
          </w:p>
        </w:tc>
      </w:tr>
      <w:tr>
        <w:trPr>
          <w:trHeight w:val="2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2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</w:p>
        </w:tc>
      </w:tr>
      <w:tr>
        <w:trPr>
          <w:trHeight w:val="2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</w:p>
        </w:tc>
      </w:tr>
      <w:tr>
        <w:trPr>
          <w:trHeight w:val="5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</w:p>
        </w:tc>
      </w:tr>
      <w:tr>
        <w:trPr>
          <w:trHeight w:val="2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</w:tr>
      <w:tr>
        <w:trPr>
          <w:trHeight w:val="2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6 865</w:t>
            </w:r>
          </w:p>
        </w:tc>
      </w:tr>
      <w:tr>
        <w:trPr>
          <w:trHeight w:val="2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6 865</w:t>
            </w:r>
          </w:p>
        </w:tc>
      </w:tr>
      <w:tr>
        <w:trPr>
          <w:trHeight w:val="5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6 865</w:t>
            </w:r>
          </w:p>
        </w:tc>
      </w:tr>
      <w:tr>
        <w:trPr>
          <w:trHeight w:val="87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іске асыру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6 865</w:t>
            </w:r>
          </w:p>
        </w:tc>
      </w:tr>
      <w:tr>
        <w:trPr>
          <w:trHeight w:val="2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Жаңабазар ауыл округінің аппараты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25 537</w:t>
            </w:r>
          </w:p>
        </w:tc>
      </w:tr>
      <w:tr>
        <w:trPr>
          <w:trHeight w:val="2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15 931</w:t>
            </w:r>
          </w:p>
        </w:tc>
      </w:tr>
      <w:tr>
        <w:trPr>
          <w:trHeight w:val="60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15 931</w:t>
            </w:r>
          </w:p>
        </w:tc>
      </w:tr>
      <w:tr>
        <w:trPr>
          <w:trHeight w:val="5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15 931</w:t>
            </w:r>
          </w:p>
        </w:tc>
      </w:tr>
      <w:tr>
        <w:trPr>
          <w:trHeight w:val="87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15 181</w:t>
            </w:r>
          </w:p>
        </w:tc>
      </w:tr>
      <w:tr>
        <w:trPr>
          <w:trHeight w:val="2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2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1 050</w:t>
            </w:r>
          </w:p>
        </w:tc>
      </w:tr>
      <w:tr>
        <w:trPr>
          <w:trHeight w:val="34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1 050</w:t>
            </w:r>
          </w:p>
        </w:tc>
      </w:tr>
      <w:tr>
        <w:trPr>
          <w:trHeight w:val="5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1 050</w:t>
            </w:r>
          </w:p>
        </w:tc>
      </w:tr>
      <w:tr>
        <w:trPr>
          <w:trHeight w:val="64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1 050</w:t>
            </w:r>
          </w:p>
        </w:tc>
      </w:tr>
      <w:tr>
        <w:trPr>
          <w:trHeight w:val="2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2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5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2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2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8 421</w:t>
            </w:r>
          </w:p>
        </w:tc>
      </w:tr>
      <w:tr>
        <w:trPr>
          <w:trHeight w:val="2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8 421</w:t>
            </w:r>
          </w:p>
        </w:tc>
      </w:tr>
      <w:tr>
        <w:trPr>
          <w:trHeight w:val="5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8 421</w:t>
            </w:r>
          </w:p>
        </w:tc>
      </w:tr>
      <w:tr>
        <w:trPr>
          <w:trHeight w:val="87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іске асыру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8 421</w:t>
            </w:r>
          </w:p>
        </w:tc>
      </w:tr>
      <w:tr>
        <w:trPr>
          <w:trHeight w:val="2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Тұрбат ауыл округінің аппараты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24 850</w:t>
            </w:r>
          </w:p>
        </w:tc>
      </w:tr>
      <w:tr>
        <w:trPr>
          <w:trHeight w:val="2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16 060</w:t>
            </w:r>
          </w:p>
        </w:tc>
      </w:tr>
      <w:tr>
        <w:trPr>
          <w:trHeight w:val="6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16 060</w:t>
            </w:r>
          </w:p>
        </w:tc>
      </w:tr>
      <w:tr>
        <w:trPr>
          <w:trHeight w:val="5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16 060</w:t>
            </w:r>
          </w:p>
        </w:tc>
      </w:tr>
      <w:tr>
        <w:trPr>
          <w:trHeight w:val="87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15 710</w:t>
            </w:r>
          </w:p>
        </w:tc>
      </w:tr>
      <w:tr>
        <w:trPr>
          <w:trHeight w:val="2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2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</w:t>
            </w:r>
          </w:p>
        </w:tc>
      </w:tr>
      <w:tr>
        <w:trPr>
          <w:trHeight w:val="3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</w:t>
            </w:r>
          </w:p>
        </w:tc>
      </w:tr>
      <w:tr>
        <w:trPr>
          <w:trHeight w:val="5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</w:t>
            </w:r>
          </w:p>
        </w:tc>
      </w:tr>
      <w:tr>
        <w:trPr>
          <w:trHeight w:val="60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</w:t>
            </w:r>
          </w:p>
        </w:tc>
      </w:tr>
      <w:tr>
        <w:trPr>
          <w:trHeight w:val="2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</w:p>
        </w:tc>
      </w:tr>
      <w:tr>
        <w:trPr>
          <w:trHeight w:val="2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</w:p>
        </w:tc>
      </w:tr>
      <w:tr>
        <w:trPr>
          <w:trHeight w:val="5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</w:p>
        </w:tc>
      </w:tr>
      <w:tr>
        <w:trPr>
          <w:trHeight w:val="2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</w:tr>
      <w:tr>
        <w:trPr>
          <w:trHeight w:val="2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7 191</w:t>
            </w:r>
          </w:p>
        </w:tc>
      </w:tr>
      <w:tr>
        <w:trPr>
          <w:trHeight w:val="2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7 191</w:t>
            </w:r>
          </w:p>
        </w:tc>
      </w:tr>
      <w:tr>
        <w:trPr>
          <w:trHeight w:val="5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7 191</w:t>
            </w:r>
          </w:p>
        </w:tc>
      </w:tr>
      <w:tr>
        <w:trPr>
          <w:trHeight w:val="87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іске асыру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7 191</w:t>
            </w:r>
          </w:p>
        </w:tc>
      </w:tr>
      <w:tr>
        <w:trPr>
          <w:trHeight w:val="2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Қақпақ ауыл округінің аппараты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19 912</w:t>
            </w:r>
          </w:p>
        </w:tc>
      </w:tr>
      <w:tr>
        <w:trPr>
          <w:trHeight w:val="2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13 963</w:t>
            </w:r>
          </w:p>
        </w:tc>
      </w:tr>
      <w:tr>
        <w:trPr>
          <w:trHeight w:val="61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13 963</w:t>
            </w:r>
          </w:p>
        </w:tc>
      </w:tr>
      <w:tr>
        <w:trPr>
          <w:trHeight w:val="5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13 963</w:t>
            </w:r>
          </w:p>
        </w:tc>
      </w:tr>
      <w:tr>
        <w:trPr>
          <w:trHeight w:val="87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13 613</w:t>
            </w:r>
          </w:p>
        </w:tc>
      </w:tr>
      <w:tr>
        <w:trPr>
          <w:trHeight w:val="2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2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</w:t>
            </w:r>
          </w:p>
        </w:tc>
      </w:tr>
      <w:tr>
        <w:trPr>
          <w:trHeight w:val="36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</w:t>
            </w:r>
          </w:p>
        </w:tc>
      </w:tr>
      <w:tr>
        <w:trPr>
          <w:trHeight w:val="5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</w:t>
            </w:r>
          </w:p>
        </w:tc>
      </w:tr>
      <w:tr>
        <w:trPr>
          <w:trHeight w:val="60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</w:t>
            </w:r>
          </w:p>
        </w:tc>
      </w:tr>
      <w:tr>
        <w:trPr>
          <w:trHeight w:val="2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</w:t>
            </w:r>
          </w:p>
        </w:tc>
      </w:tr>
      <w:tr>
        <w:trPr>
          <w:trHeight w:val="2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</w:t>
            </w:r>
          </w:p>
        </w:tc>
      </w:tr>
      <w:tr>
        <w:trPr>
          <w:trHeight w:val="5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</w:t>
            </w:r>
          </w:p>
        </w:tc>
      </w:tr>
      <w:tr>
        <w:trPr>
          <w:trHeight w:val="2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</w:tr>
      <w:tr>
        <w:trPr>
          <w:trHeight w:val="2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</w:p>
        </w:tc>
      </w:tr>
      <w:tr>
        <w:trPr>
          <w:trHeight w:val="2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4 842</w:t>
            </w:r>
          </w:p>
        </w:tc>
      </w:tr>
      <w:tr>
        <w:trPr>
          <w:trHeight w:val="2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4 842</w:t>
            </w:r>
          </w:p>
        </w:tc>
      </w:tr>
      <w:tr>
        <w:trPr>
          <w:trHeight w:val="5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4 842</w:t>
            </w:r>
          </w:p>
        </w:tc>
      </w:tr>
      <w:tr>
        <w:trPr>
          <w:trHeight w:val="87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іске асыру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4 842</w:t>
            </w:r>
          </w:p>
        </w:tc>
      </w:tr>
      <w:tr>
        <w:trPr>
          <w:trHeight w:val="2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Жігерген ауыл округінің аппараты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15 114</w:t>
            </w:r>
          </w:p>
        </w:tc>
      </w:tr>
      <w:tr>
        <w:trPr>
          <w:trHeight w:val="2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10 319</w:t>
            </w:r>
          </w:p>
        </w:tc>
      </w:tr>
      <w:tr>
        <w:trPr>
          <w:trHeight w:val="60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10 319</w:t>
            </w:r>
          </w:p>
        </w:tc>
      </w:tr>
      <w:tr>
        <w:trPr>
          <w:trHeight w:val="5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10 319</w:t>
            </w:r>
          </w:p>
        </w:tc>
      </w:tr>
      <w:tr>
        <w:trPr>
          <w:trHeight w:val="87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9 969</w:t>
            </w:r>
          </w:p>
        </w:tc>
      </w:tr>
      <w:tr>
        <w:trPr>
          <w:trHeight w:val="2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2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</w:p>
        </w:tc>
      </w:tr>
      <w:tr>
        <w:trPr>
          <w:trHeight w:val="3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</w:p>
        </w:tc>
      </w:tr>
      <w:tr>
        <w:trPr>
          <w:trHeight w:val="5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</w:p>
        </w:tc>
      </w:tr>
      <w:tr>
        <w:trPr>
          <w:trHeight w:val="64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</w:p>
        </w:tc>
      </w:tr>
      <w:tr>
        <w:trPr>
          <w:trHeight w:val="2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</w:t>
            </w:r>
          </w:p>
        </w:tc>
      </w:tr>
      <w:tr>
        <w:trPr>
          <w:trHeight w:val="2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</w:t>
            </w:r>
          </w:p>
        </w:tc>
      </w:tr>
      <w:tr>
        <w:trPr>
          <w:trHeight w:val="5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</w:t>
            </w:r>
          </w:p>
        </w:tc>
      </w:tr>
      <w:tr>
        <w:trPr>
          <w:trHeight w:val="2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</w:tr>
      <w:tr>
        <w:trPr>
          <w:trHeight w:val="2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</w:tr>
      <w:tr>
        <w:trPr>
          <w:trHeight w:val="2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3 297</w:t>
            </w:r>
          </w:p>
        </w:tc>
      </w:tr>
      <w:tr>
        <w:trPr>
          <w:trHeight w:val="2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3 297</w:t>
            </w:r>
          </w:p>
        </w:tc>
      </w:tr>
      <w:tr>
        <w:trPr>
          <w:trHeight w:val="5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3 297</w:t>
            </w:r>
          </w:p>
        </w:tc>
      </w:tr>
      <w:tr>
        <w:trPr>
          <w:trHeight w:val="87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іске асыру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