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0ce6" w14:textId="4140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2013 жылғы 5 ақпандағы № 74 қаулысы. Оңтүстік Қазақстан облысының Әділет департаментімен 2013 жылғы 12 ақпанда № 2227 болып тіркелді. Қолданылу мерзімінің аяқталуына байланысты күші жойылды - (Оңтүстік Қазақстан облысы Мақтаарал ауданы әкімі аппаратының 2014 жылғы 20 қаңтардағы № 326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ауданы әкімі аппаратының 20.01.2014 № 326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қоғамдық жұмыстар жүргізілетін ұйымдардың тізбесі, қоғамдық жұмыстардың түрлері, көлемі және олардың қаржыландыру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төменгi мөлшерi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Қалжановқа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қоғамдық жұмыстарды ұсынатын ұйымдардың тізбесі, жұмыстардың түрлері мен көлемдері,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180"/>
        <w:gridCol w:w="1547"/>
        <w:gridCol w:w="5996"/>
        <w:gridCol w:w="1771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қоғамдық қызметшілерге сұраныс, адам 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«Жетісай қаласы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көшеттерді отырғызу - 5000 дана, ағаштардың бұтақтарын кесу және әктеу - 2000 дана, аймақтарды қоқыстардан тазалау - 1500 шаршы метр, лотоктарды тазалау - 50 киллометр, құжаттарды өңдеу - 1500 іс, құжаттарды көбейту және тарату - 1500 іс, «Сақшы» және «Тәртіп» пилоттық жобасына қатысу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«Асық-Ата кенті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- 4000 дана, ағаштардың бұтақтарын кесу және әктеу - 1200 дана, аймақтарды қоқыстардан тазалау - 1800 шаршы метр, лотоктарды тазалау - 10 киллометр, шаруашылық қожалық кітаптарын толтыруға көмектесу - 174 дана, «Сақшы» және «Тәртіп» пилоттық жобасына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«Мырзакент кенті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- 4000 дана, ағаштардың бұтақтарын кесу және әктеу - 1200 дана, аймақтарды қоқыстардан тазалау - 1800 шаршы метр, лотоктарды тазалау - 10 киллометр, шаруашылық қожалық кітаптарын толтыруға көмектесу - 175 дана, «Сақшы» және «Тәртіп» пилоттық жобасына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«Атакент кенті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- 4000 дана, ағаштардың бұтақтарын кесу және әктеу - 4595 дана, аймақтарды қоқыстардан тазалау - 1800 шаршы метр, лотоктарды тазалау - 10 киллометр, шаруашылық қожалық кітаптарын толтыруға көмектесу - 174 дана, «Сақшы» және «Тәртіп» пилоттық жобасына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«Достық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- 170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«Жаңа ауыл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- 170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«Жылы су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- 170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«Қазыбек би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- 173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«А.Қалыбеков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- 173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«Қарақай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- 172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«Абай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- 173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 «Атамекен ауылдық округі әкімі аппараты» коммуналдық мемлекеттік мекемесі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- 173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«Ш.Ділдәбеков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- 173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 «Ж.Ералиев ауылдық округі әкімі аппараты» коммуналдық мемлекеттік мекемесі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- 175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«Қызылқұм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- 175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«Мақталы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- 172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«Ынтымақ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- 172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«Еңбекші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- 172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«Жаңа жол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- 170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«Иіржар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- 170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«Ж. Нұрлыбаев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- 170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«Бірлік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- 172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«Жамбыл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- 172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әкімдігінің «Мақтаарал ауылдық округі әкімі аппараты» коммуналдық мемлекеттік мекемесі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- 3000 дана, ағаштардың бұтақтарын кесу және әктеу - 1200 дана, аймақтарды қоқыстардан тазалау - 1500 шаршы метр, лотоктарды тазалау - 10 киллометр, шаруашылық қожалық кітаптарын толтыруға көмектесу - 175 дана, «Сақшы» және «Тәртіп» пилоттық жобаларына қатысу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 «Мақтаарал ауданының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жұмыссыздардың құжаттарын рәсімдеуге көмектесу - 1500 іс, құжаттарды көбейту және тарату - 1500 іс, азаматтардан түскен арызбен жүгінулер бойынша құжат тасымалдаушы жұмысын жасау - 500 іс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