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0cf9" w14:textId="2a70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2012 жылғы 21 желтоқсандағы № 12-55-V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2013 жылғы 16 тамыздағы № 19-112-V шешімі. Оңтүстік Қазақстан облысының әділет департаментімен 2013 жылғы 4 қыркүйекте № 2370 болып тіркелді. Қолданылу мерзімінің аяқталуына байланысты күші жойылды - (Оңтүстік Қазақстан облысы Мақтаарал аудандық мәслихатының 2014 жылғы 24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24.01.2014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2012 жылғы 21 желтоқсандағы № 12-55-V «2013-2015 жылдарға арналған аудандық бюджет туралы» (Нормативтік құқықтық актілерді мемлекеттік тіркеу тізілімінде № 2202 тіркелген, 2013 жылғы 18 қаңтардағы және 25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2013-2015 жылдарға арналған аудандық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23260831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1299174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21916533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23393850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243132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258392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376151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258392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132170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Н.Дәуренбек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 № 19-112-V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12-55-V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144"/>
        <w:gridCol w:w="2042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23 260 831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таза табысы бөлігінің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4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21 916 533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21 916 533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21 916 533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23 393 850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370 542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16 867 253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2 323 090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10 737 758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10 721 488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10 656 832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3 771 814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3 324 367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59 013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1 947 520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1 438 511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1 438 329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848 422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1 411 758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273 544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260 684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236 684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 № 19-112-V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12-55-V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7"/>
        <w:gridCol w:w="707"/>
        <w:gridCol w:w="7143"/>
        <w:gridCol w:w="2041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21 295 236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19 995 942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19 995 942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19 995 942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21 295 236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14 780 003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10 849 433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10 837 810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10 781 245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3 281 468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3 133 353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949 249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685 927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3 949 489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3 837 280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3 773 082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