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ef0e" w14:textId="0ace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2012 жылғы 21 желтоқсандағы № 11/1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2013 жылғы 16 тамыздағы № 19/1 шешімі. Оңтүстік Қазақстан облысының әділет департаментімен 2013 жылғы 26 тамызда № 2362 болып тіркелді. Қолданылу мерзімінің аяқталуына байланысты күші жойылды - (Оңтүстік Қазақстан облысы Ордабасы аудандық мәслихатының 2014 жылғы 24 қаңтардағы № 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24.01.2014 № 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7 тамыз № 16/144-V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«Нормативтік құқықтық актілерді мемлекеттік тіркеу тізілімінде № 2353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мәслихатының 2012 жылғы 21 желтоқсандағы № 11/1 «2013-2015 жылдарға арналған аудандық бюджет туралы» (Нормативтік құқықтық актілерді мемлекеттік тіркеу тізілімінде 2193 нөмірімен тіркелген, 2013 жылғы 19 қаңтардағы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2013-2015 жылдарға арналған аудандық бюджеті 1-қосымшаға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7 156 712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616 094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- 6 522 575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шығындар- 7 253 184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23 697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5 950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126 119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-36351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-11536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101304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сессиясының төрағасы  Н.Ақмұратов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тамыздағы №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617"/>
        <w:gridCol w:w="658"/>
        <w:gridCol w:w="8862"/>
        <w:gridCol w:w="20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7 156 712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616 094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210 168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210 168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173 785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173 785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 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6 522 575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6 522 575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6 522 575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8"/>
        <w:gridCol w:w="710"/>
        <w:gridCol w:w="770"/>
        <w:gridCol w:w="7495"/>
        <w:gridCol w:w="228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7 253 184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335 620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311 387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70 612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69 042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224 974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145 134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22 411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мұқтаждықтар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53 649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53 649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51 781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2 288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5 435 880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692 657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229 600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227 462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463 057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462 712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4 042 818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4 036 335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3 971 460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700 405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190 727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509 678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509 678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312 080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286 887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286 887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17 212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201 763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25 193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25 193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163 526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59 208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63 714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абаттандыру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40 604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34 322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208 712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51 041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51 041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51 041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75 029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73 929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62 442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51 637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40 708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31 005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234 513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92 534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34 629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38 738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97 221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97 221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97 221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17 881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79 240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217 674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217 674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217 674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 елді-мекендердің көшелерін күрделі және орташа жөндеу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111 896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138 378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134 303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116 692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27 298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36 523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 ОПЕРАЦИЯЛАР БОЙЫНША САЛЬДО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 ТАПШЫЛЫҒЫ  (ПРОФИЦИТІ)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-126 119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36 351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тамыздағы №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2013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2"/>
        <w:gridCol w:w="720"/>
        <w:gridCol w:w="741"/>
        <w:gridCol w:w="1007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 инфрақұрылымды дамыту және жайластыру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тамыздағы №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аудандық бюджетте әрбір ауылдық округтің бюджеттік бағдарламалардың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4"/>
        <w:gridCol w:w="572"/>
        <w:gridCol w:w="682"/>
        <w:gridCol w:w="664"/>
        <w:gridCol w:w="9237"/>
        <w:gridCol w:w="1798"/>
      </w:tblGrid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467560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224974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224974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198"/>
        <w:gridCol w:w="1155"/>
        <w:gridCol w:w="1221"/>
        <w:gridCol w:w="1177"/>
        <w:gridCol w:w="1462"/>
        <w:gridCol w:w="1265"/>
        <w:gridCol w:w="1638"/>
        <w:gridCol w:w="1374"/>
        <w:gridCol w:w="1199"/>
        <w:gridCol w:w="1376"/>
      </w:tblGrid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1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1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