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cd5" w14:textId="3464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25 қаңтардағы № 10/66-V шешімі. Оңтүстік Қазақстан облысының әділет департаментімен 2013 жылғы 8 ақпанда № 2220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 енгізу туралы» Оңтүстік Қазақстан облыстық мәслихатының 2013 жылғы 18 қаңтардағы № 11/90-V Нормативтік құқықтық актілерді мемлекеттік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1.«2013-2015 жылдарға арналған аудандық бюджеті туралы» Отырар аудандық мәслихатының 2012 жылғы 21 желтоқсандағы № 9/55-V (Нормативтік құқықтық актілерді мемлекеттік тіркеу тізілімінде № 2195 нөмірімен тіркелген, 2013 жылғы 18 қаңтардағы «Отырар алқабы» газетінде № 3-4-5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6 657 603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699 561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5 954 920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6 687 603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- 25 005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4 995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Қ.Нуркулов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28"/>
        <w:gridCol w:w="8271"/>
        <w:gridCol w:w="188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1"/>
        <w:gridCol w:w="651"/>
        <w:gridCol w:w="651"/>
        <w:gridCol w:w="7755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321527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2981768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2981768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2930516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1396833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748072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589"/>
        <w:gridCol w:w="8291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70"/>
        <w:gridCol w:w="671"/>
        <w:gridCol w:w="7623"/>
        <w:gridCol w:w="20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3969769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2013 жылға арналған аудандық бюджеттiк даму бағдарламаларының тiзбесi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7"/>
        <w:gridCol w:w="668"/>
        <w:gridCol w:w="706"/>
        <w:gridCol w:w="7347"/>
        <w:gridCol w:w="19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1097735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710"/>
        <w:gridCol w:w="671"/>
        <w:gridCol w:w="7529"/>
        <w:gridCol w:w="20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