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40ce" w14:textId="9544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2013 жылғы 28 қаңтардағы № 63 қаулысы. Оңтүстік Қазақстан облысының Әділет департаментімен 2013 жылғы 12 ақпанда № 2226 болып тіркелді. Қолданылу мерзімінің аяқталуына байланысты күші жойылды - (Оңтүстік Қазақстан облысы Отырар ауданы әкімі аппаратының 2014 жылғы 8 қаңтардағы № 18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ауданы әкімі аппаратының 08.01.2014 № 18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жүргiзiлетiн ұйымдардың тiзбесi, қоғамдық жұмыстардың түрлерi, көлемi және олардың қаржыландырудың көздерi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тиiстi қаржы жылына арналған республикалық бюджет туралы заңда белгiленген жалақының ең төменгi мөлшерi көлемiнде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Р.Әлiшке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Б.Сыздықов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 қаулысымен бекiтiлген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қоғамдық жұмыстар жүргізілетін ұйымдардың тізбесі, қоғамдық жұмыстардың түрлері, көлемі және олардың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382"/>
        <w:gridCol w:w="1886"/>
        <w:gridCol w:w="4038"/>
        <w:gridCol w:w="2157"/>
      </w:tblGrid>
      <w:tr>
        <w:trPr>
          <w:trHeight w:val="14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жұмыстарға сұраныс (адам саны)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«Аққұм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«Ақтөбе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«Балтакөл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«Қарақоңыр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- 30000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«Қарғалы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«Қоғам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- 15000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«Қожатоғай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- 10000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«Көксарай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- 25000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«Маяқұм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- 20000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«Отырар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- 20000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«Талапты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- 20000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«Темір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- 20000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«Шілік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- 10000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«Шәуілдір ауыл округі әкімінің аппараты» коммуналдық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- 50000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 «Отырар аудандық орталық ауруханасы» мемлекеттік коммуналдық қазыналық кәсіпорыны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аумағын көгалдандыру, көріктендіру, қоқыстардан тазарту - 10000 шаршы метр, дуалдарды ақтау - 5000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облыстық Ішкі Істер Департаментінің Отырар ауданының ішкі істер бөлімі» мемлекеттік мекемесі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 көрсету - 14 ауыл округі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 Отырар ауданының тұрғын үй-коммуналдық шаруашылық, жолаушылар көлігі және автомобиль жолдары бөлімінің «Отырар-Көгалдандыру» мемлекеттік коммуналдық кәсіпорыны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- 30000 шаршы метр, 15000 дана тал егу, 245 гектар жерге күздік көшет егу, 280 гектар саябақтарды күтіп баптау, көктемге дайындық 140 гектар.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9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шаруашылық жүргізу құқығындағы «Отырар-Жылу» мемлекеттік коммуналдық кәсіпорыны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- 5000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«Отырар-Тазалық» селолық тұтыну кооперативі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Санитарлық-тазалық жұмыстары 10000 шаршы метр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