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3863" w14:textId="3d53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2012 жылғы 21 желтоқсандағы № 9/55-V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2013 жылғы 29 наурыздағы № 12/72-V шешімі. Оңтүстік Қазақстан облысының әділет департаментімен 2013 жылғы 11 сәуірде № 2262 болып тіркелді. Қолданылу мерзімінің аяқталуына байланысты күші жойылды - (Оңтүстік Қазақстан облысы Отырар аудандық мәслихатының 2014 жылғы 10 қаңтардағы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10.01.2014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толықтырулар енгізу туралы» Оңтүстік Қазақстан облыстық мәслихатының 2013 жылғы 18 қаңтардағы № 11/90-V Нормативтік құқықтық актілерді мемлекеттік тіркеу тізілімінде № 2210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бюджеті туралы» Отырар аудандық мәслихатының 2012 жылғы 21 желтоқсандағы № 9/55-V (Нормативтік құқықтық актілерді мемлекеттік тіркеу тізілімінде № 2195 нөмірімен тіркелген, 2013 жылғы 18 қаңтардағы «Отырар алқабы» газетінде № 3-4-5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2013-2015 жылдарға арналған аудан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6 657 603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699 561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5 954 920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6 692 091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- 25 005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9 483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4 488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Қ.Нуркулов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хатшысы: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наурыз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51"/>
        <w:gridCol w:w="529"/>
        <w:gridCol w:w="8667"/>
        <w:gridCol w:w="176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6657603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5954920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5954920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1"/>
        <w:gridCol w:w="691"/>
        <w:gridCol w:w="671"/>
        <w:gridCol w:w="7933"/>
        <w:gridCol w:w="17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6692091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3881228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439791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171465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33236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440752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96851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96851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239585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820564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820564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71427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69031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111553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 бойынша сальдо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-9483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наурыз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50"/>
        <w:gridCol w:w="528"/>
        <w:gridCol w:w="8636"/>
        <w:gridCol w:w="179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5770516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710643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5056553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5056553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0"/>
        <w:gridCol w:w="690"/>
        <w:gridCol w:w="690"/>
        <w:gridCol w:w="7780"/>
        <w:gridCol w:w="182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5988756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4169769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2904931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953027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96282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661931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кәсіпкерлік және ауыл шаруашылығы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 бойынша сальдо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наурыз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51"/>
        <w:gridCol w:w="529"/>
        <w:gridCol w:w="8548"/>
        <w:gridCol w:w="188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5262282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747385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4511248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4511248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1"/>
        <w:gridCol w:w="690"/>
        <w:gridCol w:w="730"/>
        <w:gridCol w:w="7698"/>
        <w:gridCol w:w="186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5521622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3927804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2904931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711062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96282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348160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103059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 бойынша сальдо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наурыз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10/66-V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2013-2015 жылдарға арналған аудандық бюджеттiк даму бағдарламаларының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29"/>
        <w:gridCol w:w="670"/>
        <w:gridCol w:w="670"/>
        <w:gridCol w:w="6352"/>
        <w:gridCol w:w="1563"/>
        <w:gridCol w:w="1484"/>
        <w:gridCol w:w="14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сомасы, мың теңге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сомасы, мың теңге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1446085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868220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1033373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792488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792488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790088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наурыз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әрбір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69"/>
        <w:gridCol w:w="710"/>
        <w:gridCol w:w="671"/>
        <w:gridCol w:w="7863"/>
        <w:gridCol w:w="16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"Қарақоңыр"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"Көксарай"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"Балтакөл"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"Талапты"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"Шілік"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"Шәуілдір"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89948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"Темір"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"Қожатоғай"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"Маяқұм"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"Отырар"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"Ақтөбе"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"Қоғам"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"Қарғалы" ауыл округі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