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936a" w14:textId="e6f9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2012 жылғы 21 желтоқсандағы № 9/55-V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24 мамырдағы № 13/83-V шешімі. Оңтүстік Қазақстан облысының әділет департаментімен 2013 жылғы 30 мамырда № 2295 болып тіркелді. Қолданылу мерзімінің аяқталуына байланысты күші жойылды - (Оңтүстік Қазақстан облысы Отырар аудандық мәслихатының 2014 жылғы 10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10.01.2014 № 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мамырдағы 2013 жылғы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2012 жылғы 21 желтоқсандағы № 9/55-V «2013-2015 жылдарға арналған аудандық бюджеті туралы» (Нормативтік құқықтық актілерді мемлекеттік тіркеу тізілімінде № 2195 нөмірімен тіркелген, 2013 жылғы 18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6 326 375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5 623 541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6 360 863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- 25 005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9 483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4 488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Мырзаев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Зұлпыхаров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мамыр 2013 жылғы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жылғы № 9/55-V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2"/>
        <w:gridCol w:w="531"/>
        <w:gridCol w:w="8101"/>
        <w:gridCol w:w="2325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6 326 375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5623541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5623541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1"/>
        <w:gridCol w:w="730"/>
        <w:gridCol w:w="711"/>
        <w:gridCol w:w="7183"/>
        <w:gridCol w:w="23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6360863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3868191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2997508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2997508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2950602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431892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1036101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(профицитiн пайдалану)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мамыр 2013 жылғы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жылғы № 9/55-V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97"/>
        <w:gridCol w:w="718"/>
        <w:gridCol w:w="7897"/>
        <w:gridCol w:w="229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5780516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729"/>
        <w:gridCol w:w="690"/>
        <w:gridCol w:w="7270"/>
        <w:gridCol w:w="22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5998756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(профицитiн пайдалану)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мамыр 2013 жылғы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жылғы № 9/55-V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Бюджеттiк инвестициялық жобаларды (бағдарламаларды) іске асыруға бағытталған бюджеттiк бағдарламалар бөлiнiсiнде 2013-2015 жылдарға арналған аудандық бюджеттiк даму бағдарламаларының тiзбесi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30"/>
        <w:gridCol w:w="651"/>
        <w:gridCol w:w="749"/>
        <w:gridCol w:w="6023"/>
        <w:gridCol w:w="1742"/>
        <w:gridCol w:w="1821"/>
        <w:gridCol w:w="20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сомасы,  мың теңге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  мың теңге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мамыр 2013 жылғы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жылғы № 9/55-V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93"/>
        <w:gridCol w:w="723"/>
        <w:gridCol w:w="786"/>
        <w:gridCol w:w="6965"/>
        <w:gridCol w:w="23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208164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186953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"Қожатоғай"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