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0283" w14:textId="a580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1 қарашадағы № 19/115-V шешімі. Оңтүстік Қазақстан облысының әділет департаментімен 2013 жылғы 6 қарашада № 2400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2012 жылғы 21 желтоқсандағы № 9/55-V «2013-2015 жылдарға арналған аудан бюджеті туралы» (Нормативтік құқықтық актілерді мемлекеттік тіркеу тізілімінде № 2195 нөмірімен тіркелген, 2013 жылғы 18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6 575 269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5 866 379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6 609 757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- 24 502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9 986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П.Шынпейіс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19/115-V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731"/>
        <w:gridCol w:w="651"/>
        <w:gridCol w:w="7902"/>
        <w:gridCol w:w="206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6575269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702982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0"/>
        <w:gridCol w:w="690"/>
        <w:gridCol w:w="690"/>
        <w:gridCol w:w="7526"/>
        <w:gridCol w:w="20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6609757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331207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3916507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2812406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2812406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663951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170449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-24502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19/115-V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2013-2015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09"/>
        <w:gridCol w:w="690"/>
        <w:gridCol w:w="690"/>
        <w:gridCol w:w="6564"/>
        <w:gridCol w:w="1485"/>
        <w:gridCol w:w="1485"/>
        <w:gridCol w:w="12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сомасы, мың теңге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1611479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қараша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19/115-V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1"/>
        <w:gridCol w:w="692"/>
        <w:gridCol w:w="652"/>
        <w:gridCol w:w="7849"/>
        <w:gridCol w:w="17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416099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197823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13346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