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b7e0" w14:textId="032b7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2013 жылғы 20 желтоқсандағы № 21/121-V шешімі. Оңтүстік Қазақстан облысының Әділет департаментінде 2014 жылғы 9 қаңтарда № 2481 болып тіркелді. Қолданылу мерзімінің аяқталуына байланысты күші жойылды - (Оңтүстік Қазақстан облысы Отырар аудандық мәслихатының 2015 жылғы 8 қаңтардағы № 5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Отырар аудандық мәслихатының 08.01.2015 № 5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2013 жылғы 10 желтоқсандағы № 21/172-V «2014-2016 жылдарға арналған облыстық бюджет туралы» шешімі Нормативтік құқықтық актілерді мемлекеттік тіркеу тізілімінде № 2441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Отырар ауданының 2014-2016 жылдарға арналған аудан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1) кірістер – 5 811 594 мың теңге, оның ішінде:</w:t>
      </w:r>
      <w:r>
        <w:br/>
      </w:r>
      <w:r>
        <w:rPr>
          <w:rFonts w:ascii="Times New Roman"/>
          <w:b w:val="false"/>
          <w:i w:val="false"/>
          <w:color w:val="000000"/>
          <w:sz w:val="28"/>
        </w:rPr>
        <w:t>
      салықтық түсімдер – 858 438 мың теңге;</w:t>
      </w:r>
      <w:r>
        <w:br/>
      </w:r>
      <w:r>
        <w:rPr>
          <w:rFonts w:ascii="Times New Roman"/>
          <w:b w:val="false"/>
          <w:i w:val="false"/>
          <w:color w:val="000000"/>
          <w:sz w:val="28"/>
        </w:rPr>
        <w:t>
      салықтық емес түсімдер – 10 483 мың теңге;</w:t>
      </w:r>
      <w:r>
        <w:br/>
      </w:r>
      <w:r>
        <w:rPr>
          <w:rFonts w:ascii="Times New Roman"/>
          <w:b w:val="false"/>
          <w:i w:val="false"/>
          <w:color w:val="000000"/>
          <w:sz w:val="28"/>
        </w:rPr>
        <w:t>
      негізгі капиталды сатудан түсетін түсімдер – 6 106 мың теңге;</w:t>
      </w:r>
      <w:r>
        <w:br/>
      </w:r>
      <w:r>
        <w:rPr>
          <w:rFonts w:ascii="Times New Roman"/>
          <w:b w:val="false"/>
          <w:i w:val="false"/>
          <w:color w:val="000000"/>
          <w:sz w:val="28"/>
        </w:rPr>
        <w:t>
      трансферттер түсімі – 4 936 567 мың теңге;</w:t>
      </w:r>
      <w:r>
        <w:br/>
      </w:r>
      <w:r>
        <w:rPr>
          <w:rFonts w:ascii="Times New Roman"/>
          <w:b w:val="false"/>
          <w:i w:val="false"/>
          <w:color w:val="000000"/>
          <w:sz w:val="28"/>
        </w:rPr>
        <w:t>
      2) шығындар – 5 848 491 мың теңге;</w:t>
      </w:r>
      <w:r>
        <w:br/>
      </w:r>
      <w:r>
        <w:rPr>
          <w:rFonts w:ascii="Times New Roman"/>
          <w:b w:val="false"/>
          <w:i w:val="false"/>
          <w:color w:val="000000"/>
          <w:sz w:val="28"/>
        </w:rPr>
        <w:t>
      3) таза бюджеттік кредиттеу – - 35 964 мың теңге, оның ішінде:</w:t>
      </w:r>
      <w:r>
        <w:br/>
      </w:r>
      <w:r>
        <w:rPr>
          <w:rFonts w:ascii="Times New Roman"/>
          <w:b w:val="false"/>
          <w:i w:val="false"/>
          <w:color w:val="000000"/>
          <w:sz w:val="28"/>
        </w:rPr>
        <w:t>
      бюджеттік кредиттер – 12 783 мың теңге;</w:t>
      </w:r>
      <w:r>
        <w:br/>
      </w:r>
      <w:r>
        <w:rPr>
          <w:rFonts w:ascii="Times New Roman"/>
          <w:b w:val="false"/>
          <w:i w:val="false"/>
          <w:color w:val="000000"/>
          <w:sz w:val="28"/>
        </w:rPr>
        <w:t>
      бюджеттік кредиттерді өтеу – 48 747 мың теңге;</w:t>
      </w:r>
      <w:r>
        <w:br/>
      </w:r>
      <w:r>
        <w:rPr>
          <w:rFonts w:ascii="Times New Roman"/>
          <w:b w:val="false"/>
          <w:i w:val="false"/>
          <w:color w:val="000000"/>
          <w:sz w:val="28"/>
        </w:rPr>
        <w:t>
      4) қаржы активтерімен операциялар бойынша сальдо – 85 835,0 мың теңге:</w:t>
      </w:r>
      <w:r>
        <w:br/>
      </w:r>
      <w:r>
        <w:rPr>
          <w:rFonts w:ascii="Times New Roman"/>
          <w:b w:val="false"/>
          <w:i w:val="false"/>
          <w:color w:val="000000"/>
          <w:sz w:val="28"/>
        </w:rPr>
        <w:t>
      қаржы активтерiн сатып алу – 85 835,0 мың теңге;</w:t>
      </w:r>
      <w:r>
        <w:br/>
      </w:r>
      <w:r>
        <w:rPr>
          <w:rFonts w:ascii="Times New Roman"/>
          <w:b w:val="false"/>
          <w:i w:val="false"/>
          <w:color w:val="000000"/>
          <w:sz w:val="28"/>
        </w:rPr>
        <w:t>
      мемлекеттiң қаржы активтерiн сатудан түсетiн түсiмдер – 85 835,0 мың теңге;</w:t>
      </w:r>
      <w:r>
        <w:br/>
      </w:r>
      <w:r>
        <w:rPr>
          <w:rFonts w:ascii="Times New Roman"/>
          <w:b w:val="false"/>
          <w:i w:val="false"/>
          <w:color w:val="000000"/>
          <w:sz w:val="28"/>
        </w:rPr>
        <w:t>
      5) бюджет тапшылығы (профициті) - - 86 768 мың теңге;</w:t>
      </w:r>
      <w:r>
        <w:br/>
      </w:r>
      <w:r>
        <w:rPr>
          <w:rFonts w:ascii="Times New Roman"/>
          <w:b w:val="false"/>
          <w:i w:val="false"/>
          <w:color w:val="000000"/>
          <w:sz w:val="28"/>
        </w:rPr>
        <w:t>
      6) бюджет тапшылығын қаржыландыру (профицитiн пайдалану) – 86 768 мың теңге, оның ішінде:</w:t>
      </w:r>
      <w:r>
        <w:br/>
      </w:r>
      <w:r>
        <w:rPr>
          <w:rFonts w:ascii="Times New Roman"/>
          <w:b w:val="false"/>
          <w:i w:val="false"/>
          <w:color w:val="000000"/>
          <w:sz w:val="28"/>
        </w:rPr>
        <w:t>
      қарыздар түсімі – 12 783 мың теңге;</w:t>
      </w:r>
      <w:r>
        <w:br/>
      </w:r>
      <w:r>
        <w:rPr>
          <w:rFonts w:ascii="Times New Roman"/>
          <w:b w:val="false"/>
          <w:i w:val="false"/>
          <w:color w:val="000000"/>
          <w:sz w:val="28"/>
        </w:rPr>
        <w:t>
      қарыздарды өтеу – 2 662 мың теңге;</w:t>
      </w:r>
      <w:r>
        <w:br/>
      </w:r>
      <w:r>
        <w:rPr>
          <w:rFonts w:ascii="Times New Roman"/>
          <w:b w:val="false"/>
          <w:i w:val="false"/>
          <w:color w:val="000000"/>
          <w:sz w:val="28"/>
        </w:rPr>
        <w:t>
      бюджет қаражатының пайдаланылатын қалдықтары – 76 647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Отырар аудандық мәслихатының 03.12.2014 </w:t>
      </w:r>
      <w:r>
        <w:rPr>
          <w:rFonts w:ascii="Times New Roman"/>
          <w:b w:val="false"/>
          <w:i w:val="false"/>
          <w:color w:val="000000"/>
          <w:sz w:val="28"/>
        </w:rPr>
        <w:t>№ 32/182-V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жылы облыстық бюджетке аудандық бюджеттен жеке табыс салығынан және әлеуметтік салықтан 50 пайыз мөлшерінде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2014 жылы облыстық бюджеттен аудандық бюджетке берілетін бюджеттік субвенция көлемі 3 998 570 мың теңге болып белгіленсін.</w:t>
      </w:r>
      <w:r>
        <w:br/>
      </w:r>
      <w:r>
        <w:rPr>
          <w:rFonts w:ascii="Times New Roman"/>
          <w:b w:val="false"/>
          <w:i w:val="false"/>
          <w:color w:val="000000"/>
          <w:sz w:val="28"/>
        </w:rPr>
        <w:t>
</w:t>
      </w:r>
      <w:r>
        <w:rPr>
          <w:rFonts w:ascii="Times New Roman"/>
          <w:b w:val="false"/>
          <w:i w:val="false"/>
          <w:color w:val="000000"/>
          <w:sz w:val="28"/>
        </w:rPr>
        <w:t>
      4. Ауданның жергілікті атқарушы органының 2014 жылға арналған резерві 15 147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5. Бюджеттiк инвестициялық жобаларды (бағдарламаларды) іске асыруға бағытталған бюджеттiк бағдарламалар бөлiнiсiнде 2014-2016 жылдарға арналған аудандық бюджеттiк даму бағдарламаларының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r>
        <w:br/>
      </w:r>
      <w:r>
        <w:rPr>
          <w:rFonts w:ascii="Times New Roman"/>
          <w:b w:val="false"/>
          <w:i w:val="false"/>
          <w:color w:val="000000"/>
          <w:sz w:val="28"/>
        </w:rPr>
        <w:t>
</w:t>
      </w:r>
      <w:r>
        <w:rPr>
          <w:rFonts w:ascii="Times New Roman"/>
          <w:b w:val="false"/>
          <w:i w:val="false"/>
          <w:color w:val="000000"/>
          <w:sz w:val="28"/>
        </w:rPr>
        <w:t>
      6. 2014 жылға арналған жергілікті бюджеттің атқаралуы процесінде секвестрлеуге жатпайтын бюджеттік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2014 жылға арналған әрбір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8. 2007 жылғы 15 мамырдағы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2014 жылға ауылдық жерде аудандық бюджеттен қаржыландырылатын ұйымдарда жұмыс істейтін әлеуметтiк қамсыздандыру, бiлiм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айлықақыларымен тарифтiк ставкалар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Оңтүстік Қазақстан облысы Отырар аудандық мәслихатының 21.02.2014 </w:t>
      </w:r>
      <w:r>
        <w:rPr>
          <w:rFonts w:ascii="Times New Roman"/>
          <w:b w:val="false"/>
          <w:i w:val="false"/>
          <w:color w:val="000000"/>
          <w:sz w:val="28"/>
        </w:rPr>
        <w:t>№ 23/136-V</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енгізілсін.</w:t>
      </w:r>
    </w:p>
    <w:bookmarkEnd w:id="0"/>
    <w:p>
      <w:pPr>
        <w:spacing w:after="0"/>
        <w:ind w:left="0"/>
        <w:jc w:val="both"/>
      </w:pPr>
      <w:r>
        <w:rPr>
          <w:rFonts w:ascii="Times New Roman"/>
          <w:b w:val="false"/>
          <w:i/>
          <w:color w:val="000000"/>
          <w:sz w:val="28"/>
        </w:rPr>
        <w:t>      Отырар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Б.Зұлпыхаров</w:t>
      </w:r>
    </w:p>
    <w:p>
      <w:pPr>
        <w:spacing w:after="0"/>
        <w:ind w:left="0"/>
        <w:jc w:val="both"/>
      </w:pPr>
      <w:r>
        <w:rPr>
          <w:rFonts w:ascii="Times New Roman"/>
          <w:b w:val="false"/>
          <w:i/>
          <w:color w:val="000000"/>
          <w:sz w:val="28"/>
        </w:rPr>
        <w:t>      Отырар аудандық мәслихатының хатшысы:      Б.Зұлпыхаров</w:t>
      </w:r>
    </w:p>
    <w:bookmarkStart w:name="z11" w:id="1"/>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 /121-V шешіміне 1 қосымша</w:t>
      </w:r>
    </w:p>
    <w:bookmarkEnd w:id="1"/>
    <w:p>
      <w:pPr>
        <w:spacing w:after="0"/>
        <w:ind w:left="0"/>
        <w:jc w:val="left"/>
      </w:pPr>
      <w:r>
        <w:rPr>
          <w:rFonts w:ascii="Times New Roman"/>
          <w:b/>
          <w:i w:val="false"/>
          <w:color w:val="000000"/>
        </w:rPr>
        <w:t xml:space="preserve"> 2014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Оңтүстік Қазақстан облысы Отырар аудандық мәслихатының 03.12.2014 </w:t>
      </w:r>
      <w:r>
        <w:rPr>
          <w:rFonts w:ascii="Times New Roman"/>
          <w:b w:val="false"/>
          <w:i w:val="false"/>
          <w:color w:val="ff0000"/>
          <w:sz w:val="28"/>
        </w:rPr>
        <w:t>№ 32/182-V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53"/>
        <w:gridCol w:w="533"/>
        <w:gridCol w:w="8389"/>
        <w:gridCol w:w="2033"/>
      </w:tblGrid>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5 811 594</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858 438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413 499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413 499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247 230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247 230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176 725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137 508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6 996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29 816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2 405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13 698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4 956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6 988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r>
      <w:tr>
        <w:trPr>
          <w:trHeight w:val="7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7 286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10 483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8 991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8 991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6 106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4 936 567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4 936 567 </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4 936 567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52"/>
        <w:gridCol w:w="670"/>
        <w:gridCol w:w="670"/>
        <w:gridCol w:w="7703"/>
        <w:gridCol w:w="2015"/>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5848491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394593</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360755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124865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19385</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218163</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27133</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4067530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555547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228770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21643</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3046884</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3046884</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2965554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81330</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465099</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213694</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10178</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32542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160468</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226556</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194219</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8942</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4583</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97302</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32337</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231880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38971</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21971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жобалау, дамыту, жайластыру және (немесе) сатып алу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77903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72195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11127</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7850</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53218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131110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88732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132718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123718</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8121</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9418</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44316</w:t>
            </w:r>
          </w:p>
        </w:tc>
      </w:tr>
      <w:tr>
        <w:trPr>
          <w:trHeight w:val="4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14838</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9223</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29478</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16625</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262084</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140936</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50484</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жер қатынастары және ауыл шаруашылығы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39379</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жөніндегі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121148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w:t>
            </w:r>
          </w:p>
        </w:tc>
      </w:tr>
      <w:tr>
        <w:trPr>
          <w:trHeight w:val="7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96675</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96675</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96675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114960</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103751</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84555</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29362</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54843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19196</w:t>
            </w:r>
          </w:p>
        </w:tc>
      </w:tr>
      <w:tr>
        <w:trPr>
          <w:trHeight w:val="99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Борышқа қызмет көрсету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8688</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-35964</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48747</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48747</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46085</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активтерiн сатып алу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Мемлекеттiң қаржы активтерiн сатудан түсетiн түсiмдер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86768</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12783</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76647</w:t>
            </w:r>
          </w:p>
        </w:tc>
      </w:tr>
    </w:tbl>
    <w:bookmarkStart w:name="z12" w:id="2"/>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 /121 - V шешіміне 2 қосымша</w:t>
      </w:r>
    </w:p>
    <w:bookmarkEnd w:id="2"/>
    <w:p>
      <w:pPr>
        <w:spacing w:after="0"/>
        <w:ind w:left="0"/>
        <w:jc w:val="left"/>
      </w:pPr>
      <w:r>
        <w:rPr>
          <w:rFonts w:ascii="Times New Roman"/>
          <w:b/>
          <w:i w:val="false"/>
          <w:color w:val="000000"/>
        </w:rPr>
        <w:t xml:space="preserve"> 2015 жылға арналған аудан бюджеті</w:t>
      </w:r>
    </w:p>
    <w:p>
      <w:pPr>
        <w:spacing w:after="0"/>
        <w:ind w:left="0"/>
        <w:jc w:val="both"/>
      </w:pPr>
      <w:r>
        <w:rPr>
          <w:rFonts w:ascii="Times New Roman"/>
          <w:b w:val="false"/>
          <w:i w:val="false"/>
          <w:color w:val="ff0000"/>
          <w:sz w:val="28"/>
        </w:rPr>
        <w:t xml:space="preserve">      Ескерту. 2-қосымша жаңа редакцияда - Оңтүстік Қазақстан облысы Отырар аудандық мәслихатының 21.02.2014 </w:t>
      </w:r>
      <w:r>
        <w:rPr>
          <w:rFonts w:ascii="Times New Roman"/>
          <w:b w:val="false"/>
          <w:i w:val="false"/>
          <w:color w:val="ff0000"/>
          <w:sz w:val="28"/>
        </w:rPr>
        <w:t>№ 23/136-V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553"/>
        <w:gridCol w:w="533"/>
        <w:gridCol w:w="8549"/>
        <w:gridCol w:w="187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 І Р І С Т Е 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5 283 135</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791 437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396 166 </w:t>
            </w:r>
          </w:p>
        </w:tc>
      </w:tr>
      <w:tr>
        <w:trPr>
          <w:trHeight w:val="25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396 166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204 511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204 511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169 843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120 002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7 347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39 900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15 658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6 383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7 380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r>
      <w:tr>
        <w:trPr>
          <w:trHeight w:val="73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5 259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2 594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1 516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1 516 </w:t>
            </w:r>
          </w:p>
        </w:tc>
      </w:tr>
      <w:tr>
        <w:trPr>
          <w:trHeight w:val="28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4 082 </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4 485 022</w:t>
            </w:r>
          </w:p>
        </w:tc>
      </w:tr>
      <w:tr>
        <w:trPr>
          <w:trHeight w:val="24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4 485 022</w:t>
            </w:r>
          </w:p>
        </w:tc>
      </w:tr>
      <w:tr>
        <w:trPr>
          <w:trHeight w:val="27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4 485 022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0"/>
        <w:gridCol w:w="670"/>
        <w:gridCol w:w="671"/>
        <w:gridCol w:w="7769"/>
        <w:gridCol w:w="1890"/>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5 283 135</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354 705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324 143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17 536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94 397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77 337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212 210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195 220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29 920 </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29 080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42 600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6 929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35 671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35 671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35 136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3 332 126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159 365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159 365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159 365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2 937 190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2 937 190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2 876 279</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60 911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235 571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143 078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10 788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34 990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2 360 </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8 588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86 352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92 493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92 493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253 147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220 727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220 727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10 467 </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5 968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20 629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37 763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120 834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16 512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32 420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32 420 </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29 674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583 609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474 417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473 347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473 347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27 011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27 011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10 911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16 100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82 181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82 020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30 843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50 107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369 327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139 649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64 879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64 879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74 770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74 770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112 519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112 519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8 023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102 456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1 070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74 616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63 108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54 583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8 525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11 508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10 224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42 543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11 547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8 547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30 996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8 774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19 452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2 140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76 618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76 618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38 020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9 178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2 210</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3 435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15 942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38 598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34 069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3 869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19 629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149 586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99 648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11 354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9 284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88 294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72 087 </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54 397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16 207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16 207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3" w:id="3"/>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 3 қосымша</w:t>
      </w:r>
    </w:p>
    <w:bookmarkEnd w:id="3"/>
    <w:p>
      <w:pPr>
        <w:spacing w:after="0"/>
        <w:ind w:left="0"/>
        <w:jc w:val="left"/>
      </w:pPr>
      <w:r>
        <w:rPr>
          <w:rFonts w:ascii="Times New Roman"/>
          <w:b/>
          <w:i w:val="false"/>
          <w:color w:val="000000"/>
        </w:rPr>
        <w:t xml:space="preserve"> 2016 жылға арналған аудан бюджеті</w:t>
      </w:r>
    </w:p>
    <w:p>
      <w:pPr>
        <w:spacing w:after="0"/>
        <w:ind w:left="0"/>
        <w:jc w:val="both"/>
      </w:pPr>
      <w:r>
        <w:rPr>
          <w:rFonts w:ascii="Times New Roman"/>
          <w:b w:val="false"/>
          <w:i w:val="false"/>
          <w:color w:val="ff0000"/>
          <w:sz w:val="28"/>
        </w:rPr>
        <w:t xml:space="preserve">      Ескерту. 3-қосымша жаңа редакцияда - Оңтүстік Қазақстан облысы Отырар аудандық мәслихатының 21.02.2014 </w:t>
      </w:r>
      <w:r>
        <w:rPr>
          <w:rFonts w:ascii="Times New Roman"/>
          <w:b w:val="false"/>
          <w:i w:val="false"/>
          <w:color w:val="ff0000"/>
          <w:sz w:val="28"/>
        </w:rPr>
        <w:t>№ 23/136-V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591"/>
        <w:gridCol w:w="569"/>
        <w:gridCol w:w="8160"/>
        <w:gridCol w:w="2153"/>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5 066 937</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847 295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422 755 </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218 520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218 520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183 430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129 602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7 934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43 092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16 907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6 893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7 970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5 683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2 802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1 164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кәсiпорындардың таза кiрiсi бөлiгiнiң түсiмдерi</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1 037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1 638 </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5 755 </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4 211 085</w:t>
            </w:r>
          </w:p>
        </w:tc>
      </w:tr>
      <w:tr>
        <w:trPr>
          <w:trHeight w:val="2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4 211 085 </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4 211 085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31"/>
        <w:gridCol w:w="671"/>
        <w:gridCol w:w="671"/>
        <w:gridCol w:w="7468"/>
        <w:gridCol w:w="216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5 066 937</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359 855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328 783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17 815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17 695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95 634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78 574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215 334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198 344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687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30 385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30 385 </w:t>
            </w:r>
          </w:p>
        </w:tc>
      </w:tr>
      <w:tr>
        <w:trPr>
          <w:trHeight w:val="97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44 620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37 206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37 206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36 634 </w:t>
            </w:r>
          </w:p>
        </w:tc>
      </w:tr>
      <w:tr>
        <w:trPr>
          <w:trHeight w:val="7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572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3 437 466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161 915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161 915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161 915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2 984 185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2 984 185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2 922 299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61 886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291 366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148 253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11 543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37 439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2 360 </w:t>
            </w:r>
          </w:p>
        </w:tc>
      </w:tr>
      <w:tr>
        <w:trPr>
          <w:trHeight w:val="8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9 186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87 725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143 113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143 113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273 349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240 319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240 319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11 200 </w:t>
            </w:r>
          </w:p>
        </w:tc>
      </w:tr>
      <w:tr>
        <w:trPr>
          <w:trHeight w:val="8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3 499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6 505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3 463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уәкілетті органдардың шешімі бойынша азаматтардың жекелеген топтарына әлеуметтік көмек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22 486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41 162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131 709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17 998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33 030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33 030 </w:t>
            </w:r>
          </w:p>
        </w:tc>
      </w:tr>
      <w:tr>
        <w:trPr>
          <w:trHeight w:val="7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30 149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2 061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271 409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192 683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192 683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11 675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181 008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77 581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77 409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27 468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48 796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372 666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138 633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65 102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65 102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73 531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73 531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113 268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113 268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8 152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103 001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76 583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64 269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55 147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9 122 </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12 314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10 940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1 374 </w:t>
            </w:r>
          </w:p>
        </w:tc>
      </w:tr>
      <w:tr>
        <w:trPr>
          <w:trHeight w:val="5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44 182 </w:t>
            </w:r>
          </w:p>
        </w:tc>
      </w:tr>
      <w:tr>
        <w:trPr>
          <w:trHeight w:val="5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11 684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8 684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32 498 </w:t>
            </w:r>
          </w:p>
        </w:tc>
      </w:tr>
      <w:tr>
        <w:trPr>
          <w:trHeight w:val="7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8 914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20 814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6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80 609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80 609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39 972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9 325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2 210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3 675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1 225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1 259 </w:t>
            </w:r>
          </w:p>
        </w:tc>
      </w:tr>
      <w:tr>
        <w:trPr>
          <w:trHeight w:val="48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3 675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 энзоотиялық аурулары бойынша ветеринариялық іс-шараларды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17 000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1 603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40 637 </w:t>
            </w:r>
          </w:p>
        </w:tc>
      </w:tr>
      <w:tr>
        <w:trPr>
          <w:trHeight w:val="5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5 363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5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102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сәулет және қала құрылысы саласындағы мемлекеттiк саясатты iске асыру жөнiндегi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жолдарының жұмыс істеуін қамтамасыз ету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103 516 </w:t>
            </w: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101 214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кәсіпкерлік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11 503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9 433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2 070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89 711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72 370 </w:t>
            </w:r>
          </w:p>
        </w:tc>
      </w:tr>
      <w:tr>
        <w:trPr>
          <w:trHeight w:val="76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17 973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54 397 </w:t>
            </w:r>
          </w:p>
        </w:tc>
      </w:tr>
      <w:tr>
        <w:trPr>
          <w:trHeight w:val="3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17 341 </w:t>
            </w:r>
          </w:p>
        </w:tc>
      </w:tr>
      <w:tr>
        <w:trPr>
          <w:trHeight w:val="5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17 341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7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8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r>
      <w:tr>
        <w:trPr>
          <w:trHeight w:val="25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16</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9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bl>
    <w:bookmarkStart w:name="z14" w:id="4"/>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 4 қосымша</w:t>
      </w:r>
    </w:p>
    <w:bookmarkEnd w:id="4"/>
    <w:p>
      <w:pPr>
        <w:spacing w:after="0"/>
        <w:ind w:left="0"/>
        <w:jc w:val="left"/>
      </w:pPr>
      <w:r>
        <w:rPr>
          <w:rFonts w:ascii="Times New Roman"/>
          <w:b/>
          <w:i w:val="false"/>
          <w:color w:val="000000"/>
        </w:rPr>
        <w:t xml:space="preserve"> Бюджеттiк инвестициялық жобаларды (бағдарламаларды) іске асыруға бағытталған бюджеттiк бағдарламалар бөлiнiсiнде 2014-2016 жылдарға арналған аудандық бюджеттiк даму бағдарламаларының тiзбесi</w:t>
      </w:r>
    </w:p>
    <w:p>
      <w:pPr>
        <w:spacing w:after="0"/>
        <w:ind w:left="0"/>
        <w:jc w:val="both"/>
      </w:pPr>
      <w:r>
        <w:rPr>
          <w:rFonts w:ascii="Times New Roman"/>
          <w:b w:val="false"/>
          <w:i w:val="false"/>
          <w:color w:val="ff0000"/>
          <w:sz w:val="28"/>
        </w:rPr>
        <w:t xml:space="preserve">      Ескерту. 4-қосымша жаңа редакцияда - Оңтүстік Қазақстан облысы Отырар аудандық мәслихатының 03.12.2014 </w:t>
      </w:r>
      <w:r>
        <w:rPr>
          <w:rFonts w:ascii="Times New Roman"/>
          <w:b w:val="false"/>
          <w:i w:val="false"/>
          <w:color w:val="ff0000"/>
          <w:sz w:val="28"/>
        </w:rPr>
        <w:t>№ 32/182-V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428"/>
        <w:gridCol w:w="708"/>
        <w:gridCol w:w="728"/>
        <w:gridCol w:w="6440"/>
        <w:gridCol w:w="1382"/>
        <w:gridCol w:w="1304"/>
        <w:gridCol w:w="1401"/>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 сомасы, мың теңге</w:t>
            </w:r>
          </w:p>
        </w:tc>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 сомасы, мың теңге</w:t>
            </w:r>
          </w:p>
        </w:tc>
        <w:tc>
          <w:tcPr>
            <w:tcW w:w="1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 сомасы, мың теңге</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л а р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547048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658850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399942</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251405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92493</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143113</w:t>
            </w:r>
          </w:p>
        </w:tc>
      </w:tr>
      <w:tr>
        <w:trPr>
          <w:trHeight w:val="3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105918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96060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желілерін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78987</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473347</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5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181008</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42378</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74770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73531</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және туризм объектілерін дамыту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45912</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23135</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және ауыл шаруашылығы бөлімі</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6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5" w:id="5"/>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 5 қосымша</w:t>
      </w:r>
    </w:p>
    <w:bookmarkEnd w:id="5"/>
    <w:p>
      <w:pPr>
        <w:spacing w:after="0"/>
        <w:ind w:left="0"/>
        <w:jc w:val="left"/>
      </w:pPr>
      <w:r>
        <w:rPr>
          <w:rFonts w:ascii="Times New Roman"/>
          <w:b/>
          <w:i w:val="false"/>
          <w:color w:val="000000"/>
        </w:rPr>
        <w:t xml:space="preserve"> 2014 жылға арналған жергілікті бюджеттің атқаралуы процесінде секвестрлеуге жатпайтын бюджеттік бағдарламалардың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85"/>
        <w:gridCol w:w="710"/>
        <w:gridCol w:w="728"/>
        <w:gridCol w:w="674"/>
        <w:gridCol w:w="8762"/>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Шығындар</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білім беру</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6" w:id="6"/>
    <w:p>
      <w:pPr>
        <w:spacing w:after="0"/>
        <w:ind w:left="0"/>
        <w:jc w:val="both"/>
      </w:pPr>
      <w:r>
        <w:rPr>
          <w:rFonts w:ascii="Times New Roman"/>
          <w:b w:val="false"/>
          <w:i w:val="false"/>
          <w:color w:val="000000"/>
          <w:sz w:val="28"/>
        </w:rPr>
        <w:t>
Отырар аудан мәслихатының</w:t>
      </w:r>
      <w:r>
        <w:br/>
      </w:r>
      <w:r>
        <w:rPr>
          <w:rFonts w:ascii="Times New Roman"/>
          <w:b w:val="false"/>
          <w:i w:val="false"/>
          <w:color w:val="000000"/>
          <w:sz w:val="28"/>
        </w:rPr>
        <w:t>
20 желтоқсан 2013 жылғы</w:t>
      </w:r>
      <w:r>
        <w:br/>
      </w:r>
      <w:r>
        <w:rPr>
          <w:rFonts w:ascii="Times New Roman"/>
          <w:b w:val="false"/>
          <w:i w:val="false"/>
          <w:color w:val="000000"/>
          <w:sz w:val="28"/>
        </w:rPr>
        <w:t>
№ 21/121-V шешіміне 6 қосымша</w:t>
      </w:r>
    </w:p>
    <w:bookmarkEnd w:id="6"/>
    <w:p>
      <w:pPr>
        <w:spacing w:after="0"/>
        <w:ind w:left="0"/>
        <w:jc w:val="left"/>
      </w:pPr>
      <w:r>
        <w:rPr>
          <w:rFonts w:ascii="Times New Roman"/>
          <w:b/>
          <w:i w:val="false"/>
          <w:color w:val="000000"/>
        </w:rPr>
        <w:t xml:space="preserve"> 2014 жылға арналған әрбір ауылдық округтердің бюджеттік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Оңтүстік Қазақстан облысы Отырар аудандық мәслихатының 03.12.2014 </w:t>
      </w:r>
      <w:r>
        <w:rPr>
          <w:rFonts w:ascii="Times New Roman"/>
          <w:b w:val="false"/>
          <w:i w:val="false"/>
          <w:color w:val="ff0000"/>
          <w:sz w:val="28"/>
        </w:rPr>
        <w:t>№ 32/182-V</w:t>
      </w:r>
      <w:r>
        <w:rPr>
          <w:rFonts w:ascii="Times New Roman"/>
          <w:b w:val="false"/>
          <w:i w:val="false"/>
          <w:color w:val="ff0000"/>
          <w:sz w:val="28"/>
        </w:rPr>
        <w:t xml:space="preserve"> шешімімен (01.01.2014 бастап қолданысқа енгізіледі).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469"/>
        <w:gridCol w:w="651"/>
        <w:gridCol w:w="710"/>
        <w:gridCol w:w="7608"/>
        <w:gridCol w:w="1955"/>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752417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ауыл округтерінің жиыны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752417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218163</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218163</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206044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533904</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533904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228770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305134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"Қарақоңыр"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51633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w:t>
            </w:r>
          </w:p>
        </w:tc>
      </w:tr>
      <w:tr>
        <w:trPr>
          <w:trHeight w:val="46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34531</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34531</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19475</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"Аққұм" ауыл округі</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28851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15839</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"Көксарай"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20027</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19457</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9853</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29833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"Балтакөл"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35823</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5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19368</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17991</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"Талапты"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73225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50395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"Шілік"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34266</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19894</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6185</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"Шәуілдір"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215624</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21379</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19809</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194245</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194245</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107545</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"Темір"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17165</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14785</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33774</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33774</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33774</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32103</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"Маяқұм"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5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15969</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23902</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6774</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17128</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"Отырар"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55646</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18596</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37050</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14232</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22818</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"Ақтөбе"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29549</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13281</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w:t>
            </w: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16268</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"Қоғам"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41397</w:t>
            </w:r>
          </w:p>
        </w:tc>
      </w:tr>
      <w:tr>
        <w:trPr>
          <w:trHeight w:val="25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14411</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48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18541</w:t>
            </w:r>
          </w:p>
        </w:tc>
      </w:tr>
      <w:tr>
        <w:trPr>
          <w:trHeight w:val="27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Отырар ауданы "Қарғалы" ауыл округі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w:t>
            </w:r>
          </w:p>
        </w:tc>
      </w:tr>
      <w:tr>
        <w:trPr>
          <w:trHeight w:val="51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12689</w:t>
            </w:r>
          </w:p>
        </w:tc>
      </w:tr>
      <w:tr>
        <w:trPr>
          <w:trHeight w:val="52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28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w:t>
            </w:r>
          </w:p>
        </w:tc>
      </w:tr>
      <w:tr>
        <w:trPr>
          <w:trHeight w:val="2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22661</w:t>
            </w:r>
          </w:p>
        </w:tc>
      </w:tr>
      <w:tr>
        <w:trPr>
          <w:trHeight w:val="31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12646</w:t>
            </w:r>
          </w:p>
        </w:tc>
      </w:tr>
      <w:tr>
        <w:trPr>
          <w:trHeight w:val="49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