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09e0" w14:textId="9a70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2012 жылғы 21 желтоқсандағы № 13-76/V "2013-2015 жылдарға арналған аудандық бюджет туралы"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2013 жылғы 4 қаңтардағы № 14-90/V шешімі. Оңтүстік Қазақстан облысының Әділет департаментінде 2013 жылғы 15 қаңтарда № 2208 тіркелді. Қолданылу мерзімінің аяқталуына байланысты күші жойылды - (Оңтүстік Қазақстан облысы Сайрам аудандық мәслихатының 2014 жылғы 22 қаңтардағы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22.01.2014 № 22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Сайрам аудандық мәслихатының 2012 жылғы 21 желтоқсандағы № 13-76/V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2178 нөмірімен тіркелген, 2012 жылға 29 желтоқсанда «Мәртөбе» газетінің 52-53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ауданының 2013-2015 жылдарға арналған аудандық бюджеті 1, 2 және 3-қосымшаларға сәйкес, соның ішінде 2013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14 391 138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3 463 407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11 056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түсiмдерi – 10 906 675 мың теңге; 2) шығындар – 14 657 432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- 265 194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266 294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Е.Беркінбаев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.Орашов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14-90/V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631"/>
        <w:gridCol w:w="651"/>
        <w:gridCol w:w="8299"/>
        <w:gridCol w:w="200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14391138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3463407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1075197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664368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167416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44297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10906675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10906675</w:t>
            </w:r>
          </w:p>
        </w:tc>
      </w:tr>
      <w:tr>
        <w:trPr>
          <w:trHeight w:val="2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70"/>
        <w:gridCol w:w="651"/>
        <w:gridCol w:w="651"/>
        <w:gridCol w:w="7638"/>
        <w:gridCol w:w="205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14657432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423937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383385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77023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289599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39008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11 857 309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257 349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257 349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257 349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9 912 686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9 888 880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9 795 753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1603420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525915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1077505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1077505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1077505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640680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589354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372780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372780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</w:p>
        </w:tc>
      </w:tr>
      <w:tr>
        <w:trPr>
          <w:trHeight w:val="2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683904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645084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224513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24381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366471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21122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6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6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-265 194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265 194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