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9724" w14:textId="3759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2012 жылғы 21 желтоқсандағы № 13-76/V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2013 жылғы 31 қаңтардағы № 15-94/V шешімі. Оңтүстік Қазақстан облысының әділет департаментімен 2013 жылғы 11 ақпанда № 2222 болып тіркелді. Қолданылу мерзімінің аяқталуына байланысты күші жойылды - (Оңтүстік Қазақстан облысы Сайрам аудандық мәслихатының 2014 жылғы 22 қаңтардағы № 22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Сайрам аудандық мәслихатының 22.01.2014 № 22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18 қаңтардағы № 11/90-V «2013-2015 жылдарға арналған облыстық бюджет туралы» Оңтүстік Қазақстан облыстық мәслихатының 2012 жылғы 7 желтоқсандағы № 9/71-V шешіміне өзгерістер енгізу туралы» Нормативтік құқықтық актілерді тіркеу тізілімінде № 2210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Сайрам аудандық мәслихатының 2012 жылғы 21 желтоқсандағы № 13-76/V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2178 нөмірімен тіркелген, 2012 жылға 29 желтоқсанда «Мәртөбе» газетінің 52-53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ауданының 2013-2015 жылдарға арналған аудандық бюджеті 1, 2 және 3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20 270 284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3 463 407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11 056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түсiмдерi – 16 785 821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20 536 578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9 286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-275 580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- 275 580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10 386;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бос қалдықтары – 266 294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Е.Беркінбаев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К.Орашов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15-94/V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13-76/V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2013 жылға арналған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609"/>
        <w:gridCol w:w="744"/>
        <w:gridCol w:w="8143"/>
        <w:gridCol w:w="1919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20270284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3463407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1075197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1075197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664368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664368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1529650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1232715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 мемлекеттік пакеттеріне дивидендтер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16785821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16785821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16785821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30"/>
        <w:gridCol w:w="670"/>
        <w:gridCol w:w="709"/>
        <w:gridCol w:w="7583"/>
        <w:gridCol w:w="205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20536578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423937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383385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289599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289599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39008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73117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15 389 528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1 811 104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1 811 104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262 900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1 548 204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10 166 379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23806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10 142 573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10 049 446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83854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83854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83854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3328191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428172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2702894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2702894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900399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849073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849073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252623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35427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372780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2390746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393283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241040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1772950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1734130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224513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372597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44156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мекемелер мен ұйымдардың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228270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 жүргізу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160419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151034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344217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334468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264968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бюджеттiк кредиттеу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-275 580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(профицитін пайдалану) қаржыландыру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275 580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15-94/V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13-76/V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2014 жылға арналған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91"/>
        <w:gridCol w:w="708"/>
        <w:gridCol w:w="8049"/>
        <w:gridCol w:w="2084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18142462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3690608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1125305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1125305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703551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703551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1652023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1331332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253812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180811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 мемлекеттік пакеттеріне дивидендтер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14429114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14429114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14429114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91"/>
        <w:gridCol w:w="690"/>
        <w:gridCol w:w="750"/>
        <w:gridCol w:w="7519"/>
        <w:gridCol w:w="209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18142462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391378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352917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17409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256203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256203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36809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36809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51219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12 984 623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261 514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261 514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261 514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10 041 931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10 016 459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9 921 286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2596278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474625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2121653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2121653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663291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617625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617625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49348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406330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45666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43509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2104749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1891287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1891287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1849750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168889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359722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135380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44977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1306625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1306625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1306625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1306625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 жүргізу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бюджеттiк кредиттеу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(профицитін пайдалану) қаржыландыру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15-94/V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13-76/V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2015 жылға арналған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10"/>
        <w:gridCol w:w="766"/>
        <w:gridCol w:w="7915"/>
        <w:gridCol w:w="2141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16780416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3924581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1184312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1184312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729573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729573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1784188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1437839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274119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 мемлекеттік пакеттеріне дивидендтер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12831273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12831273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12831273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490"/>
        <w:gridCol w:w="689"/>
        <w:gridCol w:w="728"/>
        <w:gridCol w:w="7552"/>
        <w:gridCol w:w="209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16780416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400723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360768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81725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260951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260951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38187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38187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38187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74469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53111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53111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50661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13 762 464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265 825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265 825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265 825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10 177 845</w:t>
            </w:r>
          </w:p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27255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27255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10 150 590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10 053 366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97224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3232825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513905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136211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2718920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722147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675499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675499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52803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37639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24874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57583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442900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21629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46648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46648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44341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706602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480695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480695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44445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436250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218393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40163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62182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114823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369097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149008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149008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138204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74669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45831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22022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451913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451913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451913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451913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59436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48433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34238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 жүргізу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16986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23488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23488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87985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87985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87985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87985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97752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18852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18852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бюджеттiк кредиттеу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(профицитін пайдалану) қаржыландыру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15-94/IV 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13-76/V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</w:t>
      </w:r>
      <w:r>
        <w:br/>
      </w:r>
      <w:r>
        <w:rPr>
          <w:rFonts w:ascii="Times New Roman"/>
          <w:b/>
          <w:i w:val="false"/>
          <w:color w:val="000000"/>
        </w:rPr>
        <w:t>
2013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29"/>
        <w:gridCol w:w="652"/>
        <w:gridCol w:w="671"/>
        <w:gridCol w:w="961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және құрылыс бөлімі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