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d07e" w14:textId="826d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26 сәуірдегі № 17-108/V шешімі. Оңтүстік Қазақстан облысының әділет департаментімен 2013 жылғы 4 мамырда № 2285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2178 нөмірімен тіркелген, 2012 жылы 29 желтоқсанда «Мәртөбе»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20 405 375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3 463 407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16 785 821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20 673 014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- 275 580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266 294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М.Сиддиков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17-108/V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71"/>
        <w:gridCol w:w="569"/>
        <w:gridCol w:w="8645"/>
        <w:gridCol w:w="180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20405375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3463407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48"/>
        <w:gridCol w:w="663"/>
        <w:gridCol w:w="682"/>
        <w:gridCol w:w="7721"/>
        <w:gridCol w:w="205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20673014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273227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15 437 169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10 190 691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10 167 056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10 073 929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3350864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620441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2730423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2730423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878567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252580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48710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2656217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404093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258413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241040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2029274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1734130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332453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-275 580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17-108/V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707"/>
        <w:gridCol w:w="8073"/>
        <w:gridCol w:w="20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71"/>
        <w:gridCol w:w="689"/>
        <w:gridCol w:w="669"/>
        <w:gridCol w:w="7669"/>
        <w:gridCol w:w="20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12 984 623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10 041 931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10 016 459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9 921 286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3411374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3197912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3197912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1849750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17-108/V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29"/>
        <w:gridCol w:w="704"/>
        <w:gridCol w:w="8025"/>
        <w:gridCol w:w="209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3924581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1437839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0"/>
        <w:gridCol w:w="651"/>
        <w:gridCol w:w="651"/>
        <w:gridCol w:w="7440"/>
        <w:gridCol w:w="21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13 762 464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10 177 845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10 150 590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10 053 366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1158515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17-108/IV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шешімінің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51"/>
        <w:gridCol w:w="652"/>
        <w:gridCol w:w="96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