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363d" w14:textId="fe03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ауданының ауылдық елді мекендерде тұратын және жұмыс істейтін мемлекеттік денсаулық сақтау, әлеуметтік қамсыздандыру, білім беру, мәдениет, спорт және ветеринария ұйымдарының мамандарына отын сатып алуға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мәслихатының 2013 жылғы 26 сәуірдегі № 17-109/V шешімі. Оңтүстік Қазақстан облысының Әділет департаментінде 2013 жылғы 22 мамырда № 2287 болып тіркелді. Күші жойылды - Оңтүстік Қазақстан облысы Сайрам аудандық мәслихатының 2014 жылғы 23 желтоқсандағы № 40-266/V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Сайрам аудандық мәслихатының 23.12.2014 № 40-266/V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жергiлiктi мемлекеттiк басқару және өзiн-өзi басқару туралы» Қазақстан Республикасының 2001 жылғы 23 қаңтардағы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«Агроөнеркәсіптік кешенді және ауылдық аумақтарды дамытуды мемлекеттік реттеу туралы» Қазақстан Республикасының 2005 жылғы 8 шілдедегі Заңының 18-бабының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Сайрам ауданының ауылдық елді мекендерде тұратын және жұмыс істейтін мемлекеттік денсаулық сақтау, әлеуметтік қамсыздандыру, білім беру, мәдениет, спорт және ветеринария ұйымдарының мамандарына отын сатып алу үшін жергілікті бюджет қаражаты есебінен 1 айлық есептік көрсеткіш мөлшерінде әлеуметтік көмек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алғаш ресми жарияланғаннан кейін күнтізбелік он күн өткен соң қолданысқа енгiзiледi.   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 сессиясының төрағасы     М. Сиддиков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К. Орашов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