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ddad" w14:textId="ced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21 қарашадағы № 24-152/V шешімі. Оңтүстік Қазақстан облысының әділет департаментімен 2013 жылғы 22 қарашада № 2414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21 151 047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3 519 621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363 061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17 257 896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21 444 437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24-152/V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11"/>
        <w:gridCol w:w="767"/>
        <w:gridCol w:w="8029"/>
        <w:gridCol w:w="20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21151047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23"/>
        <w:gridCol w:w="706"/>
        <w:gridCol w:w="706"/>
        <w:gridCol w:w="7321"/>
        <w:gridCol w:w="20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21444437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440549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16644961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10346346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10324418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10 227 837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4246218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3641008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3641008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579221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2487051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162515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78867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