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0659" w14:textId="5350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13 желтоқсандағы № 25-154/V шешімі. Оңтүстік Қазақстан облысының әділет департаментімен 2013 жылғы 13 желтоқсанда № 2434 болып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2012 жылғы 21 желтоқсандағы № 13-76/V «2013-2015 жылдарға арналған аудандық бюджет туралы» (Нормативтік құқықтық актілерді мемлекеттік тіркеу тізілімінде 2178 нөмірімен тіркелген, 2012 жылғы 29 желтоқсанда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21 091 295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3 489 527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17 239 244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21 384 685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7 991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- 301 381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292 095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И.Курбанов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Б.Зиятаев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25-154/V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1"/>
        <w:gridCol w:w="651"/>
        <w:gridCol w:w="8378"/>
        <w:gridCol w:w="175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21091295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3489527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1215145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17239244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17239244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17239244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28"/>
        <w:gridCol w:w="690"/>
        <w:gridCol w:w="788"/>
        <w:gridCol w:w="7524"/>
        <w:gridCol w:w="18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21384685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16626114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10331346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10309418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10 212 837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4242371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604863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3637508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3637508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2473752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-301 381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